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99359" w14:textId="77777777" w:rsidR="00B46FBB" w:rsidRDefault="00000000">
      <w:pPr>
        <w:pStyle w:val="Ttulo1"/>
        <w:jc w:val="center"/>
      </w:pPr>
      <w:r>
        <w:t>Lei 056 - 1961</w:t>
      </w:r>
    </w:p>
    <w:p w14:paraId="53B68BA2" w14:textId="77777777" w:rsidR="00B46FBB" w:rsidRDefault="00000000">
      <w:r>
        <w:t>LEI MUNICIPAL Nº 56</w:t>
      </w:r>
    </w:p>
    <w:p w14:paraId="1D179893" w14:textId="77777777" w:rsidR="00B46FBB" w:rsidRDefault="00000000">
      <w:r>
        <w:t>DE 25 DE NOVEMBRO DE 1 961</w:t>
      </w:r>
    </w:p>
    <w:p w14:paraId="2D450743" w14:textId="77777777" w:rsidR="00B46FBB" w:rsidRDefault="00B46FBB"/>
    <w:p w14:paraId="0DF6DECC" w14:textId="2AF57A9B" w:rsidR="00B46FBB" w:rsidRDefault="00000000">
      <w:r>
        <w:t xml:space="preserve">Orça a Receita e </w:t>
      </w:r>
      <w:proofErr w:type="spellStart"/>
      <w:r>
        <w:t>fixa</w:t>
      </w:r>
      <w:proofErr w:type="spellEnd"/>
      <w:r>
        <w:t xml:space="preserve"> a </w:t>
      </w:r>
      <w:proofErr w:type="spellStart"/>
      <w:r>
        <w:t>Despesa</w:t>
      </w:r>
      <w:proofErr w:type="spellEnd"/>
      <w:r w:rsidR="00C43BB4">
        <w:t xml:space="preserve"> </w:t>
      </w:r>
      <w:r>
        <w:t xml:space="preserve">do </w:t>
      </w:r>
      <w:proofErr w:type="spellStart"/>
      <w:r>
        <w:t>Município</w:t>
      </w:r>
      <w:proofErr w:type="spellEnd"/>
      <w:r>
        <w:t xml:space="preserve"> para o exercício de 1962.</w:t>
      </w:r>
    </w:p>
    <w:p w14:paraId="52CDF925" w14:textId="77777777" w:rsidR="00B46FBB" w:rsidRDefault="00B46FBB"/>
    <w:p w14:paraId="42DBF3C2" w14:textId="77777777" w:rsidR="00B46FBB" w:rsidRDefault="00000000">
      <w:r>
        <w:t>SELCIO DE ARAUJO E SILVA, PREFEITO MUNICIPAL DE CONSTANTINA.</w:t>
      </w:r>
    </w:p>
    <w:p w14:paraId="0B2321DC" w14:textId="77777777" w:rsidR="00B46FBB" w:rsidRDefault="00000000">
      <w:r>
        <w:t>Faço saber, em cumprimento ao disposto no Art. 49, Inc. II, da</w:t>
      </w:r>
    </w:p>
    <w:p w14:paraId="5DD6BA3B" w14:textId="77777777" w:rsidR="00B46FBB" w:rsidRDefault="00000000">
      <w:r>
        <w:t>Lei Orgânica do Município que a Câmara Municipal aprovou e eu sancio</w:t>
      </w:r>
    </w:p>
    <w:p w14:paraId="11B343F3" w14:textId="77777777" w:rsidR="00B46FBB" w:rsidRDefault="00000000">
      <w:r>
        <w:t>no e promulgo a seguinte</w:t>
      </w:r>
    </w:p>
    <w:p w14:paraId="254284F1" w14:textId="77777777" w:rsidR="00B46FBB" w:rsidRDefault="00B46FBB"/>
    <w:p w14:paraId="03F2C5DB" w14:textId="77777777" w:rsidR="00B46FBB" w:rsidRDefault="00000000">
      <w:r>
        <w:t>L E I :</w:t>
      </w:r>
    </w:p>
    <w:p w14:paraId="139D0DCC" w14:textId="77777777" w:rsidR="00B46FBB" w:rsidRDefault="00B46FBB"/>
    <w:p w14:paraId="0B26F72C" w14:textId="77777777" w:rsidR="00B46FBB" w:rsidRDefault="00000000">
      <w:r>
        <w:t>Art. 1º - A Receita Geral do Município para o exercício de 1962</w:t>
      </w:r>
    </w:p>
    <w:p w14:paraId="70E4FEF7" w14:textId="77777777" w:rsidR="00B46FBB" w:rsidRDefault="00000000">
      <w:r>
        <w:t>é orçada em Cr$11.552.000,00 (onze milhões e quinhentos e cinquenta</w:t>
      </w:r>
    </w:p>
    <w:p w14:paraId="1C163B79" w14:textId="77777777" w:rsidR="00B46FBB" w:rsidRDefault="00000000">
      <w:r>
        <w:t>e dois mil cruzeiros) que será arrecadada de conformidade com a le-</w:t>
      </w:r>
    </w:p>
    <w:p w14:paraId="1BF4609C" w14:textId="77777777" w:rsidR="00B46FBB" w:rsidRDefault="00000000">
      <w:r>
        <w:t>gislação em vigor, obedecendo a seguinte classificação :</w:t>
      </w:r>
    </w:p>
    <w:p w14:paraId="092AF760" w14:textId="77777777" w:rsidR="00B46FBB" w:rsidRDefault="00B46FBB"/>
    <w:p w14:paraId="5060C1EA" w14:textId="77777777" w:rsidR="00B46FBB" w:rsidRDefault="00000000">
      <w:r>
        <w:t>CÓDIGO</w:t>
      </w:r>
    </w:p>
    <w:p w14:paraId="2AFC1603" w14:textId="77777777" w:rsidR="00B46FBB" w:rsidRDefault="00000000">
      <w:r>
        <w:t>geral    DESIGNAÇÃO DA RECEITA          EFETIVA    MUTUAÇÕES</w:t>
      </w:r>
    </w:p>
    <w:p w14:paraId="23E52910" w14:textId="77777777" w:rsidR="00B46FBB" w:rsidRDefault="00000000">
      <w:r>
        <w:t xml:space="preserve">                                                   PATRIMONIAIS    TOTAL</w:t>
      </w:r>
    </w:p>
    <w:p w14:paraId="29651897" w14:textId="77777777" w:rsidR="00B46FBB" w:rsidRDefault="00B46FBB"/>
    <w:p w14:paraId="266D212A" w14:textId="77777777" w:rsidR="00B46FBB" w:rsidRDefault="00000000">
      <w:r>
        <w:t xml:space="preserve">         RECEITA ORDINÁRIA</w:t>
      </w:r>
    </w:p>
    <w:p w14:paraId="439E0699" w14:textId="77777777" w:rsidR="00B46FBB" w:rsidRDefault="00000000">
      <w:r>
        <w:t xml:space="preserve">         TRIBUTARIA</w:t>
      </w:r>
    </w:p>
    <w:p w14:paraId="206FFA38" w14:textId="77777777" w:rsidR="00B46FBB" w:rsidRDefault="00000000">
      <w:r>
        <w:t xml:space="preserve">         a) Impostos :</w:t>
      </w:r>
    </w:p>
    <w:p w14:paraId="02DEF9A2" w14:textId="77777777" w:rsidR="00B46FBB" w:rsidRDefault="00B46FBB"/>
    <w:p w14:paraId="3F1B73AC" w14:textId="77777777" w:rsidR="00B46FBB" w:rsidRDefault="00000000">
      <w:r>
        <w:t>.11.1    Imposto Territorial Urbano.....   130.000,00</w:t>
      </w:r>
    </w:p>
    <w:p w14:paraId="1B3173B1" w14:textId="77777777" w:rsidR="00B46FBB" w:rsidRDefault="00000000">
      <w:r>
        <w:t>.11.1    Imposto Territorial Rural.....    50.000,00</w:t>
      </w:r>
    </w:p>
    <w:p w14:paraId="53300E7D" w14:textId="77777777" w:rsidR="00B46FBB" w:rsidRDefault="00000000">
      <w:r>
        <w:t>.12.1    Imposto Predial................  115.000,00</w:t>
      </w:r>
    </w:p>
    <w:p w14:paraId="75A8AC4C" w14:textId="77777777" w:rsidR="00B46FBB" w:rsidRDefault="00000000">
      <w:r>
        <w:t>.14.1    Imposto de Transmissão Inter-</w:t>
      </w:r>
    </w:p>
    <w:p w14:paraId="62E6C61C" w14:textId="77777777" w:rsidR="00B46FBB" w:rsidRDefault="00000000">
      <w:r>
        <w:t xml:space="preserve">         vivos..........................   500.000,00</w:t>
      </w:r>
    </w:p>
    <w:p w14:paraId="4A4B0C98" w14:textId="77777777" w:rsidR="00B46FBB" w:rsidRDefault="00000000">
      <w:r>
        <w:t>.17.3    Imposto de Ind. e Profissões...  300.000,00</w:t>
      </w:r>
    </w:p>
    <w:p w14:paraId="3C2EF6B0" w14:textId="77777777" w:rsidR="00B46FBB" w:rsidRDefault="00000000">
      <w:r>
        <w:t>.18.3    Imposto de Licença.............  780.000,00</w:t>
      </w:r>
    </w:p>
    <w:p w14:paraId="70BAA51C" w14:textId="77777777" w:rsidR="00B46FBB" w:rsidRDefault="00000000">
      <w:r>
        <w:t>.27.3    Imposto s/Jogos e Diversões...    5.000,00                1.880.000,00</w:t>
      </w:r>
    </w:p>
    <w:p w14:paraId="435D27F2" w14:textId="77777777" w:rsidR="00B46FBB" w:rsidRDefault="00B46FBB"/>
    <w:p w14:paraId="67D243A8" w14:textId="77777777" w:rsidR="00B46FBB" w:rsidRDefault="00000000">
      <w:r>
        <w:t xml:space="preserve">         b) Taxas :</w:t>
      </w:r>
    </w:p>
    <w:p w14:paraId="087A6E95" w14:textId="77777777" w:rsidR="00B46FBB" w:rsidRDefault="00B46FBB"/>
    <w:p w14:paraId="5BF108D8" w14:textId="77777777" w:rsidR="00B46FBB" w:rsidRDefault="00000000">
      <w:r>
        <w:t>4.1122   Taxa Rodoviária................1.980.000,00</w:t>
      </w:r>
    </w:p>
    <w:p w14:paraId="48ED2195" w14:textId="77777777" w:rsidR="00B46FBB" w:rsidRDefault="00000000">
      <w:r>
        <w:t>4.13.4   Taxa de Estatística............    1.000,00</w:t>
      </w:r>
    </w:p>
    <w:p w14:paraId="4C2E262C" w14:textId="77777777" w:rsidR="00B46FBB" w:rsidRDefault="00000000">
      <w:r>
        <w:t>4.16.4   Taxa para fins Educativos.....   350.000,00</w:t>
      </w:r>
    </w:p>
    <w:p w14:paraId="217B460B" w14:textId="77777777" w:rsidR="00B46FBB" w:rsidRDefault="00000000">
      <w:r>
        <w:t>4.21.4   Taxa de Expediente.............   22.000,00</w:t>
      </w:r>
    </w:p>
    <w:p w14:paraId="113AE898" w14:textId="77777777" w:rsidR="00B46FBB" w:rsidRDefault="00000000">
      <w:r>
        <w:t>4.23.4   Taxa de Fiscaliz.e Serv.Diver.    4.000,00               2.357.000,00</w:t>
      </w:r>
    </w:p>
    <w:p w14:paraId="1BF9C578" w14:textId="77777777" w:rsidR="00B46FBB" w:rsidRDefault="00000000">
      <w:r>
        <w:t xml:space="preserve">         TOTAL DA RECEITA TRIBUTÁRIA...                            4.237.000,00</w:t>
      </w:r>
    </w:p>
    <w:p w14:paraId="5819538D" w14:textId="77777777" w:rsidR="00B46FBB" w:rsidRDefault="00B46FBB"/>
    <w:p w14:paraId="5EA72296" w14:textId="77777777" w:rsidR="00B46FBB" w:rsidRDefault="00000000">
      <w:r>
        <w:t xml:space="preserve">         PATRIMONIAL</w:t>
      </w:r>
    </w:p>
    <w:p w14:paraId="4CE6B094" w14:textId="77777777" w:rsidR="00B46FBB" w:rsidRDefault="00000000">
      <w:r>
        <w:t>2.02.0   Renda de Capitais..............    5.000,00                  5.000,00</w:t>
      </w:r>
    </w:p>
    <w:p w14:paraId="491100AC" w14:textId="77777777" w:rsidR="00B46FBB" w:rsidRDefault="00000000">
      <w:r>
        <w:t xml:space="preserve">         TOTAL DA RECEITA PATRIMONIAL..    5.000,00                  5.000,00</w:t>
      </w:r>
    </w:p>
    <w:p w14:paraId="2C539755" w14:textId="77777777" w:rsidR="00B46FBB" w:rsidRDefault="00B46FBB"/>
    <w:p w14:paraId="1DE17158" w14:textId="77777777" w:rsidR="00B46FBB" w:rsidRDefault="00000000">
      <w:r>
        <w:t xml:space="preserve">         DIVERSAS</w:t>
      </w:r>
    </w:p>
    <w:p w14:paraId="6CC61229" w14:textId="77777777" w:rsidR="00B46FBB" w:rsidRDefault="00000000">
      <w:r>
        <w:t>4.12.0   Renda de Cemitérios............    2.000,00</w:t>
      </w:r>
    </w:p>
    <w:p w14:paraId="05B39CE5" w14:textId="77777777" w:rsidR="00B46FBB" w:rsidRDefault="00000000">
      <w:r>
        <w:lastRenderedPageBreak/>
        <w:t>4.13.0   Quota-Parte Combust.e Lubrif..  300.000,00</w:t>
      </w:r>
    </w:p>
    <w:p w14:paraId="5696A32E" w14:textId="77777777" w:rsidR="00B46FBB" w:rsidRDefault="00000000">
      <w:r>
        <w:t>4.14.0   Quota-Parte do Imposto de Ren-</w:t>
      </w:r>
    </w:p>
    <w:p w14:paraId="6BFEF912" w14:textId="77777777" w:rsidR="00B46FBB" w:rsidRDefault="00000000">
      <w:r>
        <w:t xml:space="preserve">         da..............................1.600.000,00</w:t>
      </w:r>
    </w:p>
    <w:p w14:paraId="2FA60DD1" w14:textId="77777777" w:rsidR="00B46FBB" w:rsidRDefault="00000000">
      <w:r>
        <w:t>4.15.0   Quota-Parte sobre o excesso da</w:t>
      </w:r>
    </w:p>
    <w:p w14:paraId="106CE285" w14:textId="77777777" w:rsidR="00B46FBB" w:rsidRDefault="00000000">
      <w:r>
        <w:t xml:space="preserve">         Arrecadação Estadual...........1.883.000,00</w:t>
      </w:r>
    </w:p>
    <w:p w14:paraId="3C3AC8C1" w14:textId="77777777" w:rsidR="00B46FBB" w:rsidRDefault="00000000">
      <w:r>
        <w:t>4.17.0   Quota-Parte sobre a Taxa de</w:t>
      </w:r>
    </w:p>
    <w:p w14:paraId="3634760C" w14:textId="77777777" w:rsidR="00B46FBB" w:rsidRDefault="00000000">
      <w:r>
        <w:t xml:space="preserve">         Transporte do Estado...........  940.000,00</w:t>
      </w:r>
    </w:p>
    <w:p w14:paraId="15A16D59" w14:textId="77777777" w:rsidR="00B46FBB" w:rsidRDefault="00000000">
      <w:r>
        <w:t>4.19.0   Quota-Parte sobre Imposto de</w:t>
      </w:r>
    </w:p>
    <w:p w14:paraId="6CECB1A4" w14:textId="77777777" w:rsidR="00B46FBB" w:rsidRDefault="00000000">
      <w:r>
        <w:t xml:space="preserve">         Consumo........................2.500.000,00               7.225.000,00</w:t>
      </w:r>
    </w:p>
    <w:p w14:paraId="4F67D744" w14:textId="77777777" w:rsidR="00B46FBB" w:rsidRDefault="00000000">
      <w:r>
        <w:t xml:space="preserve">         TOTAL DE RECEITAS DIVERSAS....                            7.225.000,00</w:t>
      </w:r>
    </w:p>
    <w:p w14:paraId="5DBA1AC0" w14:textId="77777777" w:rsidR="00B46FBB" w:rsidRDefault="00000000">
      <w:r>
        <w:t xml:space="preserve">         TOTAL DA RECEITA ORDINÁRIA....                           11.467.000,00</w:t>
      </w:r>
    </w:p>
    <w:p w14:paraId="47A129CA" w14:textId="77777777" w:rsidR="00B46FBB" w:rsidRDefault="00000000">
      <w:r>
        <w:br w:type="page"/>
      </w:r>
    </w:p>
    <w:p w14:paraId="0CCD15C2" w14:textId="77777777" w:rsidR="00B46FBB" w:rsidRDefault="00000000">
      <w:r>
        <w:lastRenderedPageBreak/>
        <w:t>digo G    DESIGNAÇÃO DA RECEITA                    EFETIVA        MUTUAÇÕES          TOTAL</w:t>
      </w:r>
    </w:p>
    <w:p w14:paraId="32C8721E" w14:textId="77777777" w:rsidR="00B46FBB" w:rsidRDefault="00000000">
      <w:r>
        <w:t>ral                                                                    PATRIMONIAIS</w:t>
      </w:r>
    </w:p>
    <w:p w14:paraId="4ECEBD0B" w14:textId="77777777" w:rsidR="00B46FBB" w:rsidRDefault="00B46FBB"/>
    <w:p w14:paraId="6C372829" w14:textId="77777777" w:rsidR="00B46FBB" w:rsidRDefault="00000000">
      <w:r>
        <w:t xml:space="preserve">           RECEITA EXTRAORDINÁRIA</w:t>
      </w:r>
    </w:p>
    <w:p w14:paraId="1B0C8C95" w14:textId="77777777" w:rsidR="00B46FBB" w:rsidRDefault="00000000">
      <w:r>
        <w:t>12.0       Dívida Ativa................              40.000,000</w:t>
      </w:r>
    </w:p>
    <w:p w14:paraId="4B79E1F5" w14:textId="77777777" w:rsidR="00B46FBB" w:rsidRDefault="00000000">
      <w:r>
        <w:t>20.0       Contribuições Diversas (co-</w:t>
      </w:r>
    </w:p>
    <w:p w14:paraId="1DDE45D4" w14:textId="77777777" w:rsidR="00B46FBB" w:rsidRDefault="00000000">
      <w:r>
        <w:t xml:space="preserve">           brança amigavel da Dívida A-</w:t>
      </w:r>
    </w:p>
    <w:p w14:paraId="732996FA" w14:textId="77777777" w:rsidR="00B46FBB" w:rsidRDefault="00000000">
      <w:r>
        <w:t xml:space="preserve">           tiva)........................              4.000,00</w:t>
      </w:r>
    </w:p>
    <w:p w14:paraId="1D91E12B" w14:textId="77777777" w:rsidR="00B46FBB" w:rsidRDefault="00000000">
      <w:r>
        <w:t>21.0       Multas......................1.           35.000,00</w:t>
      </w:r>
    </w:p>
    <w:p w14:paraId="0077FB47" w14:textId="77777777" w:rsidR="00B46FBB" w:rsidRDefault="00000000">
      <w:r>
        <w:t>23.0       Eventuais...................              6.000,00                         85.000,00</w:t>
      </w:r>
    </w:p>
    <w:p w14:paraId="15EF7F4E" w14:textId="77777777" w:rsidR="00B46FBB" w:rsidRDefault="00000000">
      <w:r>
        <w:t xml:space="preserve">           TOTAL DA RECEITA EXTRAORDINÁRIA.                                           85.000,00</w:t>
      </w:r>
    </w:p>
    <w:p w14:paraId="1FF382C5" w14:textId="77777777" w:rsidR="00B46FBB" w:rsidRDefault="00000000">
      <w:r>
        <w:t xml:space="preserve">           TOTAL DA RECEITA ORÇAMENTÁRIA...                                       11.552.000,00</w:t>
      </w:r>
    </w:p>
    <w:p w14:paraId="5BEC7DB8" w14:textId="77777777" w:rsidR="00B46FBB" w:rsidRDefault="00B46FBB"/>
    <w:p w14:paraId="1A9FDC3E" w14:textId="77777777" w:rsidR="00B46FBB" w:rsidRDefault="00000000">
      <w:r>
        <w:t xml:space="preserve">           Art. 2º - A Despesa Geral do Município para o exercício de 1962, é</w:t>
      </w:r>
    </w:p>
    <w:p w14:paraId="01D0F0F9" w14:textId="77777777" w:rsidR="00B46FBB" w:rsidRDefault="00000000">
      <w:r>
        <w:t>fixada em Cr$11.552,000,00 (onze milhões e quinhentos e cinquenta e dois</w:t>
      </w:r>
    </w:p>
    <w:p w14:paraId="47B927A5" w14:textId="77777777" w:rsidR="00B46FBB" w:rsidRDefault="00000000">
      <w:r>
        <w:t>mil cruzeiros), sendo efetuada de conformidade com a seguinte classifica</w:t>
      </w:r>
    </w:p>
    <w:p w14:paraId="2532BEB6" w14:textId="77777777" w:rsidR="00B46FBB" w:rsidRDefault="00000000">
      <w:r>
        <w:t>ção :</w:t>
      </w:r>
    </w:p>
    <w:p w14:paraId="26CB0776" w14:textId="77777777" w:rsidR="00B46FBB" w:rsidRDefault="00B46FBB"/>
    <w:p w14:paraId="55EA0E4F" w14:textId="77777777" w:rsidR="00B46FBB" w:rsidRDefault="00000000">
      <w:r>
        <w:t>digo       DESIGNAÇÃO DA DESPESA                   EFETIVA        SUB-TOTAL          TOTAL</w:t>
      </w:r>
    </w:p>
    <w:p w14:paraId="0F33E1BE" w14:textId="77777777" w:rsidR="00B46FBB" w:rsidRDefault="00000000">
      <w:r>
        <w:t>ral</w:t>
      </w:r>
    </w:p>
    <w:p w14:paraId="5467DEDC" w14:textId="77777777" w:rsidR="00B46FBB" w:rsidRDefault="00B46FBB"/>
    <w:p w14:paraId="2FDD778A" w14:textId="77777777" w:rsidR="00B46FBB" w:rsidRDefault="00000000">
      <w:r>
        <w:t>0          ADMINISTRAÇÃO GERAL</w:t>
      </w:r>
    </w:p>
    <w:p w14:paraId="5E3FA5E6" w14:textId="77777777" w:rsidR="00B46FBB" w:rsidRDefault="00000000">
      <w:r>
        <w:t>.00        PODER LEGISLATIVO</w:t>
      </w:r>
    </w:p>
    <w:p w14:paraId="4ACC4E4F" w14:textId="77777777" w:rsidR="00B46FBB" w:rsidRDefault="00000000">
      <w:r>
        <w:t xml:space="preserve">           Camara Municipal</w:t>
      </w:r>
    </w:p>
    <w:p w14:paraId="1AE4F9CE" w14:textId="77777777" w:rsidR="00B46FBB" w:rsidRDefault="00B46FBB"/>
    <w:p w14:paraId="5D5003CA" w14:textId="77777777" w:rsidR="00B46FBB" w:rsidRDefault="00000000">
      <w:r>
        <w:lastRenderedPageBreak/>
        <w:t>.00.0      Pessoal Fixo</w:t>
      </w:r>
    </w:p>
    <w:p w14:paraId="61AE3FD0" w14:textId="77777777" w:rsidR="00B46FBB" w:rsidRDefault="00000000">
      <w:r>
        <w:t xml:space="preserve">           1 - Ajuda de cugto aos Vereadores       140.000,00</w:t>
      </w:r>
    </w:p>
    <w:p w14:paraId="74D2E9D2" w14:textId="77777777" w:rsidR="00B46FBB" w:rsidRDefault="00000000">
      <w:r>
        <w:t xml:space="preserve">           2 - Representação ao Presidente...       18.000,00</w:t>
      </w:r>
    </w:p>
    <w:p w14:paraId="5A6126A2" w14:textId="77777777" w:rsidR="00B46FBB" w:rsidRDefault="00000000">
      <w:r>
        <w:t xml:space="preserve">           3.- Diretor da Secretaria.........      156.000,00</w:t>
      </w:r>
    </w:p>
    <w:p w14:paraId="5C13ECBE" w14:textId="77777777" w:rsidR="00B46FBB" w:rsidRDefault="00000000">
      <w:r>
        <w:t xml:space="preserve">           3a- Gratificação ao Dir. Secret..        60.000,00      374.000,00</w:t>
      </w:r>
    </w:p>
    <w:p w14:paraId="036E1157" w14:textId="77777777" w:rsidR="00B46FBB" w:rsidRDefault="00B46FBB"/>
    <w:p w14:paraId="309BE1B1" w14:textId="77777777" w:rsidR="00B46FBB" w:rsidRDefault="00000000">
      <w:r>
        <w:t>.00.3      Material de Consumo</w:t>
      </w:r>
    </w:p>
    <w:p w14:paraId="672E07C8" w14:textId="77777777" w:rsidR="00B46FBB" w:rsidRDefault="00000000">
      <w:r>
        <w:t xml:space="preserve">           4. - Material de Expediente......        15.000,00       15.000,00</w:t>
      </w:r>
    </w:p>
    <w:p w14:paraId="6BED849B" w14:textId="77777777" w:rsidR="00B46FBB" w:rsidRDefault="00B46FBB"/>
    <w:p w14:paraId="12051F4E" w14:textId="77777777" w:rsidR="00B46FBB" w:rsidRDefault="00000000">
      <w:r>
        <w:t>.00.4      Despesas Diversas</w:t>
      </w:r>
    </w:p>
    <w:p w14:paraId="698EA383" w14:textId="77777777" w:rsidR="00B46FBB" w:rsidRDefault="00000000">
      <w:r>
        <w:t xml:space="preserve">           5.- Despesas não Previstas........       15.000,00       15.000,00        404.000,00</w:t>
      </w:r>
    </w:p>
    <w:p w14:paraId="2023D0ED" w14:textId="77777777" w:rsidR="00B46FBB" w:rsidRDefault="00B46FBB"/>
    <w:p w14:paraId="1912E300" w14:textId="77777777" w:rsidR="00B46FBB" w:rsidRDefault="00000000">
      <w:r>
        <w:t>.02        PODER EXECUTIVO - GOVÊRNO</w:t>
      </w:r>
    </w:p>
    <w:p w14:paraId="049B34BF" w14:textId="77777777" w:rsidR="00B46FBB" w:rsidRDefault="00000000">
      <w:r>
        <w:t xml:space="preserve">           Gabinete do Prefeito</w:t>
      </w:r>
    </w:p>
    <w:p w14:paraId="51432A46" w14:textId="77777777" w:rsidR="00B46FBB" w:rsidRDefault="00B46FBB"/>
    <w:p w14:paraId="18B9A3B0" w14:textId="77777777" w:rsidR="00B46FBB" w:rsidRDefault="00000000">
      <w:r>
        <w:t>.02.0      Pessoal Fixo</w:t>
      </w:r>
    </w:p>
    <w:p w14:paraId="24C94BC4" w14:textId="77777777" w:rsidR="00B46FBB" w:rsidRDefault="00000000">
      <w:r>
        <w:t xml:space="preserve">           6 - Subsídios do Prefeito.........      240.000,00</w:t>
      </w:r>
    </w:p>
    <w:p w14:paraId="596C53DA" w14:textId="77777777" w:rsidR="00B46FBB" w:rsidRDefault="00000000">
      <w:r>
        <w:t xml:space="preserve">           7 - Representação do Prefeito....        84.000,00      324.000,00</w:t>
      </w:r>
    </w:p>
    <w:p w14:paraId="2BD9AE22" w14:textId="77777777" w:rsidR="00B46FBB" w:rsidRDefault="00B46FBB"/>
    <w:p w14:paraId="58FA2352" w14:textId="77777777" w:rsidR="00B46FBB" w:rsidRDefault="00000000">
      <w:r>
        <w:t>.02.4      Despesas Diversas</w:t>
      </w:r>
    </w:p>
    <w:p w14:paraId="0F29D9E2" w14:textId="77777777" w:rsidR="00B46FBB" w:rsidRDefault="00000000">
      <w:r>
        <w:t xml:space="preserve">           Viagens Administrativas...........       80.000,00       80.000,00       404.000,00</w:t>
      </w:r>
    </w:p>
    <w:p w14:paraId="53986574" w14:textId="77777777" w:rsidR="00B46FBB" w:rsidRDefault="00B46FBB"/>
    <w:p w14:paraId="1878EF61" w14:textId="77777777" w:rsidR="00B46FBB" w:rsidRDefault="00000000">
      <w:r>
        <w:t xml:space="preserve">           Sub-Prefeituras</w:t>
      </w:r>
    </w:p>
    <w:p w14:paraId="728426B7" w14:textId="77777777" w:rsidR="00B46FBB" w:rsidRDefault="00B46FBB"/>
    <w:p w14:paraId="52CE2973" w14:textId="77777777" w:rsidR="00B46FBB" w:rsidRDefault="00000000">
      <w:r>
        <w:t>.02.0      9 - Sub-Prefeito de L. Salzano...       78.000,00</w:t>
      </w:r>
    </w:p>
    <w:p w14:paraId="4A18FB11" w14:textId="77777777" w:rsidR="00B46FBB" w:rsidRDefault="00000000">
      <w:r>
        <w:lastRenderedPageBreak/>
        <w:t xml:space="preserve">           10- Ajuda de custo ao Sub-Prefeito       12.000,00</w:t>
      </w:r>
    </w:p>
    <w:p w14:paraId="3B64904C" w14:textId="77777777" w:rsidR="00B46FBB" w:rsidRDefault="00000000">
      <w:r>
        <w:t xml:space="preserve">           11- Comissao 5% c/Lei de                 30.000,00      120.000,00       120.000,00</w:t>
      </w:r>
    </w:p>
    <w:p w14:paraId="1C007446" w14:textId="77777777" w:rsidR="00B46FBB" w:rsidRDefault="00B46FBB"/>
    <w:p w14:paraId="587971E7" w14:textId="77777777" w:rsidR="00B46FBB" w:rsidRDefault="00000000">
      <w:r>
        <w:t>.04        ADMINISTRAÇÃO SUPERIOR</w:t>
      </w:r>
    </w:p>
    <w:p w14:paraId="461387E7" w14:textId="77777777" w:rsidR="00B46FBB" w:rsidRDefault="00000000">
      <w:r>
        <w:t xml:space="preserve">           Secretaria</w:t>
      </w:r>
    </w:p>
    <w:p w14:paraId="765192B7" w14:textId="77777777" w:rsidR="00B46FBB" w:rsidRDefault="00B46FBB"/>
    <w:p w14:paraId="3276629A" w14:textId="77777777" w:rsidR="00B46FBB" w:rsidRDefault="00000000">
      <w:r>
        <w:t>.04.0      Pessoal Fixo</w:t>
      </w:r>
    </w:p>
    <w:p w14:paraId="02B18BFC" w14:textId="77777777" w:rsidR="00B46FBB" w:rsidRDefault="00000000">
      <w:r>
        <w:t xml:space="preserve">           12- Secretário...................       156.000,00      156.000,00</w:t>
      </w:r>
    </w:p>
    <w:p w14:paraId="7053F472" w14:textId="77777777" w:rsidR="00B46FBB" w:rsidRDefault="00B46FBB"/>
    <w:p w14:paraId="5FD5B891" w14:textId="77777777" w:rsidR="00B46FBB" w:rsidRDefault="00000000">
      <w:r>
        <w:t>.04.4      Despesas Diversas</w:t>
      </w:r>
    </w:p>
    <w:p w14:paraId="25168CE3" w14:textId="77777777" w:rsidR="00B46FBB" w:rsidRDefault="00000000">
      <w:r>
        <w:t xml:space="preserve">           13- Publicações , correspondência,</w:t>
      </w:r>
    </w:p>
    <w:p w14:paraId="6D279DC1" w14:textId="77777777" w:rsidR="00B46FBB" w:rsidRDefault="00000000">
      <w:r>
        <w:t xml:space="preserve">           livros e similares...............        20.000,00       20.000,00       176.000,00</w:t>
      </w:r>
    </w:p>
    <w:p w14:paraId="23DBE548" w14:textId="77777777" w:rsidR="00B46FBB" w:rsidRDefault="00B46FBB"/>
    <w:p w14:paraId="45F7D1D9" w14:textId="77777777" w:rsidR="00B46FBB" w:rsidRDefault="00000000">
      <w:r>
        <w:t>.07        SERVIÇOS TÉCNICOS ESPECIALIZADOS</w:t>
      </w:r>
    </w:p>
    <w:p w14:paraId="4F3A51BD" w14:textId="77777777" w:rsidR="00B46FBB" w:rsidRDefault="00000000">
      <w:r>
        <w:t xml:space="preserve">           Contadoria</w:t>
      </w:r>
    </w:p>
    <w:p w14:paraId="0B5EACAF" w14:textId="77777777" w:rsidR="00B46FBB" w:rsidRDefault="00B46FBB"/>
    <w:p w14:paraId="4A137410" w14:textId="77777777" w:rsidR="00B46FBB" w:rsidRDefault="00000000">
      <w:r>
        <w:t>.07.0      Pessoal Fixo</w:t>
      </w:r>
    </w:p>
    <w:p w14:paraId="67587662" w14:textId="77777777" w:rsidR="00B46FBB" w:rsidRDefault="00000000">
      <w:r>
        <w:t xml:space="preserve">           14- Contador.....................       192.000,00      192.000,00       192.000,00</w:t>
      </w:r>
    </w:p>
    <w:p w14:paraId="47C26F02" w14:textId="77777777" w:rsidR="00B46FBB" w:rsidRDefault="00B46FBB"/>
    <w:p w14:paraId="09297EAA" w14:textId="77777777" w:rsidR="00B46FBB" w:rsidRDefault="00000000">
      <w:r>
        <w:t xml:space="preserve">           OTAL DA ADMINISTRAÇÃO GERAL.....                                       1.296.000,00</w:t>
      </w:r>
    </w:p>
    <w:p w14:paraId="17ECF88E" w14:textId="77777777" w:rsidR="00B46FBB" w:rsidRDefault="00000000">
      <w:r>
        <w:br w:type="page"/>
      </w:r>
    </w:p>
    <w:p w14:paraId="79082D49" w14:textId="77777777" w:rsidR="00B46FBB" w:rsidRDefault="00000000">
      <w:r>
        <w:lastRenderedPageBreak/>
        <w:t>1    EXAÇÃO E FISCALIZAÇÃO FINANCEIRA</w:t>
      </w:r>
    </w:p>
    <w:p w14:paraId="49BE3138" w14:textId="77777777" w:rsidR="00B46FBB" w:rsidRDefault="00000000">
      <w:r>
        <w:t>12   SERVIÇOS DE FISCALIZAÇÃO</w:t>
      </w:r>
    </w:p>
    <w:p w14:paraId="20731A2C" w14:textId="77777777" w:rsidR="00B46FBB" w:rsidRDefault="00000000">
      <w:r>
        <w:t xml:space="preserve">     Contadoria</w:t>
      </w:r>
    </w:p>
    <w:p w14:paraId="7ABFC1E1" w14:textId="77777777" w:rsidR="00B46FBB" w:rsidRDefault="00B46FBB"/>
    <w:p w14:paraId="297DC1E9" w14:textId="77777777" w:rsidR="00B46FBB" w:rsidRDefault="00000000">
      <w:r>
        <w:t>12.0 Pessoal Fixo</w:t>
      </w:r>
    </w:p>
    <w:p w14:paraId="5884D425" w14:textId="77777777" w:rsidR="00B46FBB" w:rsidRDefault="00000000">
      <w:r>
        <w:t xml:space="preserve">     15- Escriturario..................  144.000,00</w:t>
      </w:r>
    </w:p>
    <w:p w14:paraId="7ACB7ABC" w14:textId="77777777" w:rsidR="00B46FBB" w:rsidRDefault="00000000">
      <w:r>
        <w:t xml:space="preserve">     16- Gratificação ao Tesoureiro...   36.000,00    180.000,00   180.000,00</w:t>
      </w:r>
    </w:p>
    <w:p w14:paraId="6B3082B1" w14:textId="77777777" w:rsidR="00B46FBB" w:rsidRDefault="00000000">
      <w:r>
        <w:t xml:space="preserve">     TOTAL DA EXAÇÃO E FISC. FINANCEIRA                             180.000,00</w:t>
      </w:r>
    </w:p>
    <w:p w14:paraId="3F12BF01" w14:textId="77777777" w:rsidR="00B46FBB" w:rsidRDefault="00000000">
      <w:r>
        <w:t>2    SEGURANÇA PÚBLICA E ASSISTÊNCIA</w:t>
      </w:r>
    </w:p>
    <w:p w14:paraId="4D366932" w14:textId="77777777" w:rsidR="00B46FBB" w:rsidRDefault="00000000">
      <w:r>
        <w:t xml:space="preserve">     SOCIAL</w:t>
      </w:r>
    </w:p>
    <w:p w14:paraId="3B6E8938" w14:textId="77777777" w:rsidR="00B46FBB" w:rsidRDefault="00000000">
      <w:r>
        <w:t>29   Serviços de Assistência</w:t>
      </w:r>
    </w:p>
    <w:p w14:paraId="1A92EBF5" w14:textId="77777777" w:rsidR="00B46FBB" w:rsidRDefault="00B46FBB"/>
    <w:p w14:paraId="1172DBD7" w14:textId="77777777" w:rsidR="00B46FBB" w:rsidRDefault="00000000">
      <w:r>
        <w:t>29.4 Despesas Diversas</w:t>
      </w:r>
    </w:p>
    <w:p w14:paraId="7E6885AB" w14:textId="77777777" w:rsidR="00B46FBB" w:rsidRDefault="00000000">
      <w:r>
        <w:t xml:space="preserve">     17- Maternidade, Infancia e Indigen</w:t>
      </w:r>
    </w:p>
    <w:p w14:paraId="0ADCE4AA" w14:textId="77777777" w:rsidR="00B46FBB" w:rsidRDefault="00000000">
      <w:r>
        <w:t xml:space="preserve">     cia em geral....................   60.000,00     60.000,00    60.000,00</w:t>
      </w:r>
    </w:p>
    <w:p w14:paraId="573D04D4" w14:textId="77777777" w:rsidR="00B46FBB" w:rsidRDefault="00000000">
      <w:r>
        <w:t xml:space="preserve">     TOTAL DE SEG.PÚB.E ASSIST.SOCIAL...                            60.000,00</w:t>
      </w:r>
    </w:p>
    <w:p w14:paraId="5AEF2642" w14:textId="77777777" w:rsidR="00B46FBB" w:rsidRDefault="00000000">
      <w:r>
        <w:t>3    EDUCAÇÃO PÚBLICA</w:t>
      </w:r>
    </w:p>
    <w:p w14:paraId="239BABBD" w14:textId="77777777" w:rsidR="00B46FBB" w:rsidRDefault="00000000">
      <w:r>
        <w:t>33   ENSINO PRIMÁRIO,SECUNDÁRIO,COMPLE-</w:t>
      </w:r>
    </w:p>
    <w:p w14:paraId="26182B82" w14:textId="77777777" w:rsidR="00B46FBB" w:rsidRDefault="00000000">
      <w:r>
        <w:t xml:space="preserve">     MENTAR</w:t>
      </w:r>
    </w:p>
    <w:p w14:paraId="0849D666" w14:textId="77777777" w:rsidR="00B46FBB" w:rsidRDefault="00000000">
      <w:r>
        <w:t xml:space="preserve">     Ensino Municipal</w:t>
      </w:r>
    </w:p>
    <w:p w14:paraId="13B2B510" w14:textId="77777777" w:rsidR="00B46FBB" w:rsidRDefault="00B46FBB"/>
    <w:p w14:paraId="49D8EE85" w14:textId="77777777" w:rsidR="00B46FBB" w:rsidRDefault="00000000">
      <w:r>
        <w:t>33.0 Pessoal Fixo</w:t>
      </w:r>
    </w:p>
    <w:p w14:paraId="224337A4" w14:textId="77777777" w:rsidR="00B46FBB" w:rsidRDefault="00000000">
      <w:r>
        <w:t xml:space="preserve">     18- 30 professores Municipais......  1.440.000,00</w:t>
      </w:r>
    </w:p>
    <w:p w14:paraId="07BA4175" w14:textId="77777777" w:rsidR="00B46FBB" w:rsidRDefault="00000000">
      <w:r>
        <w:t xml:space="preserve">     19- Gratificação ao Inspetor do En-</w:t>
      </w:r>
    </w:p>
    <w:p w14:paraId="0F6DE5CC" w14:textId="77777777" w:rsidR="00B46FBB" w:rsidRDefault="00000000">
      <w:r>
        <w:t xml:space="preserve">     sino............................    24.000,00  1.464.000,00</w:t>
      </w:r>
    </w:p>
    <w:p w14:paraId="061570BF" w14:textId="77777777" w:rsidR="00B46FBB" w:rsidRDefault="00B46FBB"/>
    <w:p w14:paraId="7F92F43F" w14:textId="77777777" w:rsidR="00B46FBB" w:rsidRDefault="00000000">
      <w:r>
        <w:t>33.4 Despesas Diversas</w:t>
      </w:r>
    </w:p>
    <w:p w14:paraId="43B1232D" w14:textId="77777777" w:rsidR="00B46FBB" w:rsidRDefault="00000000">
      <w:r>
        <w:t xml:space="preserve">     20- Gratificação a Professôras.que.</w:t>
      </w:r>
    </w:p>
    <w:p w14:paraId="7D9F4CC9" w14:textId="77777777" w:rsidR="00B46FBB" w:rsidRDefault="00000000">
      <w:r>
        <w:t xml:space="preserve">     lecionam 2 turnos...............    50.000,00</w:t>
      </w:r>
    </w:p>
    <w:p w14:paraId="6351BA3F" w14:textId="77777777" w:rsidR="00B46FBB" w:rsidRDefault="00000000">
      <w:r>
        <w:t xml:space="preserve">     21- Material para escolas municip..  50.000,00 &amp;  100.000,00  1.564.000,00</w:t>
      </w:r>
    </w:p>
    <w:p w14:paraId="5162ED36" w14:textId="77777777" w:rsidR="00B46FBB" w:rsidRDefault="00000000">
      <w:r>
        <w:t>38   SUBVENÇÃO,CONTRIBUIÇÃO,AUXILIOS</w:t>
      </w:r>
    </w:p>
    <w:p w14:paraId="5B3300CA" w14:textId="77777777" w:rsidR="00B46FBB" w:rsidRDefault="00000000">
      <w:r>
        <w:t xml:space="preserve">     Subvenções e Auxílios</w:t>
      </w:r>
    </w:p>
    <w:p w14:paraId="4EB22CDC" w14:textId="77777777" w:rsidR="00B46FBB" w:rsidRDefault="00B46FBB"/>
    <w:p w14:paraId="246FC7D8" w14:textId="77777777" w:rsidR="00B46FBB" w:rsidRDefault="00000000">
      <w:r>
        <w:t>38.4 Despesas Diversas</w:t>
      </w:r>
    </w:p>
    <w:p w14:paraId="6F526DBA" w14:textId="77777777" w:rsidR="00B46FBB" w:rsidRDefault="00000000">
      <w:r>
        <w:t xml:space="preserve">     22- Subvenção ao colégio Santa Te-</w:t>
      </w:r>
    </w:p>
    <w:p w14:paraId="4848649E" w14:textId="77777777" w:rsidR="00B46FBB" w:rsidRDefault="00000000">
      <w:r>
        <w:t xml:space="preserve">     rezinha(cidade).................    30.000,00</w:t>
      </w:r>
    </w:p>
    <w:p w14:paraId="1C48D88B" w14:textId="77777777" w:rsidR="00B46FBB" w:rsidRDefault="00000000">
      <w:r>
        <w:t xml:space="preserve">     22a.- Subvenção a Sociedade Educa-</w:t>
      </w:r>
    </w:p>
    <w:p w14:paraId="31A8097D" w14:textId="77777777" w:rsidR="00B46FBB" w:rsidRDefault="00000000">
      <w:r>
        <w:t xml:space="preserve">     cional de Constantina...........   300.000,00    330.000,00  1.894.000,00</w:t>
      </w:r>
    </w:p>
    <w:p w14:paraId="1680D4B5" w14:textId="77777777" w:rsidR="00B46FBB" w:rsidRDefault="00000000">
      <w:r>
        <w:t xml:space="preserve">     TOTAL DA EDUCAÇÃO PÚBLICA;;;.....l..                          1.894.000,00</w:t>
      </w:r>
    </w:p>
    <w:p w14:paraId="676CE47D" w14:textId="77777777" w:rsidR="00B46FBB" w:rsidRDefault="00000000">
      <w:r>
        <w:t>4    SAÚDE PÚBLICA</w:t>
      </w:r>
    </w:p>
    <w:p w14:paraId="57868D37" w14:textId="77777777" w:rsidR="00B46FBB" w:rsidRDefault="00000000">
      <w:r>
        <w:t>48   SUBVENÇÕES,CONTRIBUIÇÕES E AUXILIOS</w:t>
      </w:r>
    </w:p>
    <w:p w14:paraId="5FE44FD8" w14:textId="77777777" w:rsidR="00B46FBB" w:rsidRDefault="00000000">
      <w:r>
        <w:t xml:space="preserve">     Contribuições</w:t>
      </w:r>
    </w:p>
    <w:p w14:paraId="54D7FBA4" w14:textId="77777777" w:rsidR="00B46FBB" w:rsidRDefault="00B46FBB"/>
    <w:p w14:paraId="7CDDAB2D" w14:textId="77777777" w:rsidR="00B46FBB" w:rsidRDefault="00000000">
      <w:r>
        <w:t>48.4 Despesas Diversas</w:t>
      </w:r>
    </w:p>
    <w:p w14:paraId="5EFCCD10" w14:textId="77777777" w:rsidR="00B46FBB" w:rsidRDefault="00000000">
      <w:r>
        <w:t xml:space="preserve">     23- Contribuição ao Hospital São Pe-</w:t>
      </w:r>
    </w:p>
    <w:p w14:paraId="2353D86C" w14:textId="77777777" w:rsidR="00B46FBB" w:rsidRDefault="00000000">
      <w:r>
        <w:t xml:space="preserve">     dro(0,5)sobre a renda tributaria).  14.025,00</w:t>
      </w:r>
    </w:p>
    <w:p w14:paraId="62A27981" w14:textId="77777777" w:rsidR="00B46FBB" w:rsidRDefault="00000000">
      <w:r>
        <w:t xml:space="preserve">     24- Contribuição a Santa Casa de Mi-</w:t>
      </w:r>
    </w:p>
    <w:p w14:paraId="0E1C34A4" w14:textId="77777777" w:rsidR="00B46FBB" w:rsidRDefault="00000000">
      <w:r>
        <w:t xml:space="preserve">     sericordia P.Alegre.l...........    20.000,00</w:t>
      </w:r>
    </w:p>
    <w:p w14:paraId="6B1C24D5" w14:textId="77777777" w:rsidR="00B46FBB" w:rsidRDefault="00000000">
      <w:r>
        <w:t xml:space="preserve">     25- Contribuição a Soc.Benef.H.N.S.</w:t>
      </w:r>
    </w:p>
    <w:p w14:paraId="31BDF47E" w14:textId="77777777" w:rsidR="00B46FBB" w:rsidRDefault="00000000">
      <w:r>
        <w:t xml:space="preserve">     da Saude de Constantina.........    15.000,00     49.025,00    49.025,00</w:t>
      </w:r>
    </w:p>
    <w:p w14:paraId="5F595C04" w14:textId="77777777" w:rsidR="00B46FBB" w:rsidRDefault="00000000">
      <w:r>
        <w:lastRenderedPageBreak/>
        <w:t xml:space="preserve">     TOTAL DA SAÚDE PÚBLICA..............                            49.025,00</w:t>
      </w:r>
    </w:p>
    <w:p w14:paraId="022BE1EB" w14:textId="77777777" w:rsidR="00B46FBB" w:rsidRDefault="00000000">
      <w:r>
        <w:t>8    SERVIÇO DE UTILIDADE PÚBLICA</w:t>
      </w:r>
    </w:p>
    <w:p w14:paraId="6886AD64" w14:textId="77777777" w:rsidR="00B46FBB" w:rsidRDefault="00000000">
      <w:r>
        <w:t>81   CONSTRUÇÃO E CONSERVAÇÃO DE LOGRADOU</w:t>
      </w:r>
    </w:p>
    <w:p w14:paraId="11B6B7F0" w14:textId="77777777" w:rsidR="00B46FBB" w:rsidRDefault="00000000">
      <w:r>
        <w:t xml:space="preserve">     ROS PÚBLICOS</w:t>
      </w:r>
    </w:p>
    <w:p w14:paraId="29BB3E2B" w14:textId="77777777" w:rsidR="00B46FBB" w:rsidRDefault="00000000">
      <w:r>
        <w:t xml:space="preserve">     Ruas e Praças</w:t>
      </w:r>
    </w:p>
    <w:p w14:paraId="0F4CB225" w14:textId="77777777" w:rsidR="00B46FBB" w:rsidRDefault="00B46FBB"/>
    <w:p w14:paraId="0C5AE39A" w14:textId="77777777" w:rsidR="00B46FBB" w:rsidRDefault="00000000">
      <w:r>
        <w:t>81.4 Despesas Diversas</w:t>
      </w:r>
    </w:p>
    <w:p w14:paraId="15DA3A3A" w14:textId="77777777" w:rsidR="00B46FBB" w:rsidRDefault="00000000">
      <w:r>
        <w:t xml:space="preserve">     26- Construção e Conservação.......  300.000,00   300.000,00   300.000,00</w:t>
      </w:r>
    </w:p>
    <w:p w14:paraId="6FF88E25" w14:textId="77777777" w:rsidR="00B46FBB" w:rsidRDefault="00000000">
      <w:r>
        <w:t xml:space="preserve">     CONSTRUÇÃO E CONSERV. DE RODOVIÁRIAS</w:t>
      </w:r>
    </w:p>
    <w:p w14:paraId="2D7221CC" w14:textId="77777777" w:rsidR="00B46FBB" w:rsidRDefault="00000000">
      <w:r>
        <w:t xml:space="preserve">     Departamento Municipal de Estradas</w:t>
      </w:r>
    </w:p>
    <w:p w14:paraId="0E87486F" w14:textId="77777777" w:rsidR="00B46FBB" w:rsidRDefault="00000000">
      <w:r>
        <w:t xml:space="preserve">     de Rodagem</w:t>
      </w:r>
    </w:p>
    <w:p w14:paraId="76F27C13" w14:textId="77777777" w:rsidR="00B46FBB" w:rsidRDefault="00000000">
      <w:r>
        <w:br w:type="page"/>
      </w:r>
    </w:p>
    <w:p w14:paraId="4F8ED61E" w14:textId="77777777" w:rsidR="00B46FBB" w:rsidRDefault="00000000">
      <w:r>
        <w:lastRenderedPageBreak/>
        <w:t>ESTADO DO RIO GRANDE DO SUL</w:t>
      </w:r>
    </w:p>
    <w:p w14:paraId="35B9286C" w14:textId="77777777" w:rsidR="00B46FBB" w:rsidRDefault="00000000">
      <w:r>
        <w:t>CÂMARA MUNICIPAL DE CONSTANTINA</w:t>
      </w:r>
    </w:p>
    <w:p w14:paraId="1B5083D0" w14:textId="77777777" w:rsidR="00B46FBB" w:rsidRDefault="00B46FBB"/>
    <w:p w14:paraId="7ADD8E76" w14:textId="77777777" w:rsidR="00B46FBB" w:rsidRDefault="00000000">
      <w:r>
        <w:t>82.1 Pessoal Variável</w:t>
      </w:r>
    </w:p>
    <w:p w14:paraId="20AF4526" w14:textId="77777777" w:rsidR="00B46FBB" w:rsidRDefault="00000000">
      <w:r>
        <w:t>26- 1 chofer........................  144.000,00</w:t>
      </w:r>
    </w:p>
    <w:p w14:paraId="7EFC7514" w14:textId="77777777" w:rsidR="00B46FBB" w:rsidRDefault="00000000">
      <w:r>
        <w:t>27- 1 Patroleiro.....................  144.000,00</w:t>
      </w:r>
    </w:p>
    <w:p w14:paraId="36247BE6" w14:textId="77777777" w:rsidR="00B46FBB" w:rsidRDefault="00000000">
      <w:r>
        <w:t>28- 1 Almoxarife.....................  134.400,00</w:t>
      </w:r>
    </w:p>
    <w:p w14:paraId="30B1F54E" w14:textId="77777777" w:rsidR="00B46FBB" w:rsidRDefault="00000000">
      <w:r>
        <w:t>29- 6 Zeladores......................  806.400,00</w:t>
      </w:r>
    </w:p>
    <w:p w14:paraId="361C8781" w14:textId="77777777" w:rsidR="00B46FBB" w:rsidRDefault="00000000">
      <w:r>
        <w:t>30 - Diaristas.......................  150.000,00   1.378.000,00</w:t>
      </w:r>
    </w:p>
    <w:p w14:paraId="7F87355A" w14:textId="77777777" w:rsidR="00B46FBB" w:rsidRDefault="00000000">
      <w:r>
        <w:t>82.2 Material Permanente</w:t>
      </w:r>
    </w:p>
    <w:p w14:paraId="0116C791" w14:textId="77777777" w:rsidR="00B46FBB" w:rsidRDefault="00000000">
      <w:r>
        <w:t>31- Aquisição de Veículos,máquinas</w:t>
      </w:r>
    </w:p>
    <w:p w14:paraId="61F2C18B" w14:textId="77777777" w:rsidR="00B46FBB" w:rsidRDefault="00000000">
      <w:r>
        <w:t xml:space="preserve">    rodoviarias e ferramentas......3.000.000,00   3.000.000,00</w:t>
      </w:r>
    </w:p>
    <w:p w14:paraId="38F7D05B" w14:textId="77777777" w:rsidR="00B46FBB" w:rsidRDefault="00000000">
      <w:r>
        <w:t>82.3 Material de Consumo</w:t>
      </w:r>
    </w:p>
    <w:p w14:paraId="160116B7" w14:textId="77777777" w:rsidR="00B46FBB" w:rsidRDefault="00000000">
      <w:r>
        <w:t>32- Construção, Conservação de</w:t>
      </w:r>
    </w:p>
    <w:p w14:paraId="42D13449" w14:textId="77777777" w:rsidR="00B46FBB" w:rsidRDefault="00000000">
      <w:r>
        <w:t xml:space="preserve">    pontes e bueiros, custeio de</w:t>
      </w:r>
    </w:p>
    <w:p w14:paraId="6ECFAB22" w14:textId="77777777" w:rsidR="00B46FBB" w:rsidRDefault="00000000">
      <w:r>
        <w:t xml:space="preserve">    veículos e maquinas rodoviar.  1.380.000,00   1.380.000,00</w:t>
      </w:r>
    </w:p>
    <w:p w14:paraId="2FE536A8" w14:textId="77777777" w:rsidR="00B46FBB" w:rsidRDefault="00000000">
      <w:r>
        <w:t>82.4 Despesas Diversas</w:t>
      </w:r>
    </w:p>
    <w:p w14:paraId="076E95E3" w14:textId="77777777" w:rsidR="00B46FBB" w:rsidRDefault="00000000">
      <w:r>
        <w:t>33- Despesas não previstas......     50.000,00      50.000,00   5.708.000,00</w:t>
      </w:r>
    </w:p>
    <w:p w14:paraId="3878EA8D" w14:textId="77777777" w:rsidR="00B46FBB" w:rsidRDefault="00000000">
      <w:r>
        <w:t>88    ILUMINAÇÃO PÚBLICA</w:t>
      </w:r>
    </w:p>
    <w:p w14:paraId="11CAE8D6" w14:textId="77777777" w:rsidR="00B46FBB" w:rsidRDefault="00000000">
      <w:r>
        <w:t>88.4 Despesas Diversas</w:t>
      </w:r>
    </w:p>
    <w:p w14:paraId="30530367" w14:textId="77777777" w:rsidR="00B46FBB" w:rsidRDefault="00000000">
      <w:r>
        <w:t>34- Iluminação de Logradouros e</w:t>
      </w:r>
    </w:p>
    <w:p w14:paraId="7BB65FF4" w14:textId="77777777" w:rsidR="00B46FBB" w:rsidRDefault="00000000">
      <w:r>
        <w:t xml:space="preserve">    edificios publicos...........    80.000,00      80.000,00      80.000,00</w:t>
      </w:r>
    </w:p>
    <w:p w14:paraId="1E8C162B" w14:textId="77777777" w:rsidR="00B46FBB" w:rsidRDefault="00000000">
      <w:r>
        <w:t xml:space="preserve">    TOTAL DE SERV. DE UTILIDADE PÚBLICA                          5.788.000,00</w:t>
      </w:r>
    </w:p>
    <w:p w14:paraId="7F3B3347" w14:textId="77777777" w:rsidR="00B46FBB" w:rsidRDefault="00B46FBB"/>
    <w:p w14:paraId="1D2B2BD2" w14:textId="77777777" w:rsidR="00B46FBB" w:rsidRDefault="00000000">
      <w:r>
        <w:t>9     ENCARGOS DIVERSOS</w:t>
      </w:r>
    </w:p>
    <w:p w14:paraId="1C3CE90A" w14:textId="77777777" w:rsidR="00B46FBB" w:rsidRDefault="00000000">
      <w:r>
        <w:lastRenderedPageBreak/>
        <w:t>91    CONTRIBUIÇÕES PARA PREVIDÊNCIA</w:t>
      </w:r>
    </w:p>
    <w:p w14:paraId="67C4DEA0" w14:textId="77777777" w:rsidR="00B46FBB" w:rsidRDefault="00000000">
      <w:r>
        <w:t>91.4 Despesas Diversas</w:t>
      </w:r>
    </w:p>
    <w:p w14:paraId="069D9099" w14:textId="77777777" w:rsidR="00B46FBB" w:rsidRDefault="00000000">
      <w:r>
        <w:t>35- Contribuição a Instituto de</w:t>
      </w:r>
    </w:p>
    <w:p w14:paraId="65C0E358" w14:textId="77777777" w:rsidR="00B46FBB" w:rsidRDefault="00000000">
      <w:r>
        <w:t xml:space="preserve">    Previdencia...................   100.000,00     100.000,00     100.000,00</w:t>
      </w:r>
    </w:p>
    <w:p w14:paraId="33DE95CA" w14:textId="77777777" w:rsidR="00B46FBB" w:rsidRDefault="00000000">
      <w:r>
        <w:t>92    INDENIZAÇÕES E RESTITUIÇÕES</w:t>
      </w:r>
    </w:p>
    <w:p w14:paraId="7D2532A8" w14:textId="77777777" w:rsidR="00B46FBB" w:rsidRDefault="00000000">
      <w:r>
        <w:t>92.4 Despesas Diversas</w:t>
      </w:r>
    </w:p>
    <w:p w14:paraId="171553CA" w14:textId="77777777" w:rsidR="00B46FBB" w:rsidRDefault="00000000">
      <w:r>
        <w:t>36- Restituições e Indenizações:    15.000,00      15.000,00      15.000,00</w:t>
      </w:r>
    </w:p>
    <w:p w14:paraId="283C307F" w14:textId="77777777" w:rsidR="00B46FBB" w:rsidRDefault="00000000">
      <w:r>
        <w:t>94    PRÊMIOS DE SEGURO E INDENIZAÇÕES</w:t>
      </w:r>
    </w:p>
    <w:p w14:paraId="281D2FE3" w14:textId="77777777" w:rsidR="00B46FBB" w:rsidRDefault="00000000">
      <w:r>
        <w:t xml:space="preserve">      POR ACIDENTE</w:t>
      </w:r>
    </w:p>
    <w:p w14:paraId="02C2D057" w14:textId="77777777" w:rsidR="00B46FBB" w:rsidRDefault="00000000">
      <w:r>
        <w:t>94.4 Despesas Diversas</w:t>
      </w:r>
    </w:p>
    <w:p w14:paraId="06BF47EA" w14:textId="77777777" w:rsidR="00B46FBB" w:rsidRDefault="00000000">
      <w:r>
        <w:t>37- Premios de Seguro contra aci-</w:t>
      </w:r>
    </w:p>
    <w:p w14:paraId="73369939" w14:textId="77777777" w:rsidR="00B46FBB" w:rsidRDefault="00000000">
      <w:r>
        <w:t xml:space="preserve">    dentes de trabalho...........   110.000,00     110.000,00     110.000,00</w:t>
      </w:r>
    </w:p>
    <w:p w14:paraId="10A11FE7" w14:textId="77777777" w:rsidR="00B46FBB" w:rsidRDefault="00000000">
      <w:r>
        <w:t>98    SUBVENÇÕES,CONTRIBUIÇÕES E AUXILIOS</w:t>
      </w:r>
    </w:p>
    <w:p w14:paraId="1051A362" w14:textId="77777777" w:rsidR="00B46FBB" w:rsidRDefault="00000000">
      <w:r>
        <w:t xml:space="preserve">      EM GERAL</w:t>
      </w:r>
    </w:p>
    <w:p w14:paraId="26F59E80" w14:textId="77777777" w:rsidR="00B46FBB" w:rsidRDefault="00000000">
      <w:r>
        <w:t>98.4 Despesas Diversas</w:t>
      </w:r>
    </w:p>
    <w:p w14:paraId="37CE5B4F" w14:textId="77777777" w:rsidR="00B46FBB" w:rsidRDefault="00000000">
      <w:r>
        <w:t>38- Despesas com o serviço elei-</w:t>
      </w:r>
    </w:p>
    <w:p w14:paraId="0291B221" w14:textId="77777777" w:rsidR="00B46FBB" w:rsidRDefault="00000000">
      <w:r>
        <w:t xml:space="preserve">    toral........................    40.000,00      40.000,00      40.000,00</w:t>
      </w:r>
    </w:p>
    <w:p w14:paraId="2A6B59F5" w14:textId="77777777" w:rsidR="00B46FBB" w:rsidRDefault="00000000">
      <w:r>
        <w:t>9     DIVERSOS</w:t>
      </w:r>
    </w:p>
    <w:p w14:paraId="7366C7CC" w14:textId="77777777" w:rsidR="00B46FBB" w:rsidRDefault="00000000">
      <w:r>
        <w:t>99.2 Material Permanente</w:t>
      </w:r>
    </w:p>
    <w:p w14:paraId="490BCC01" w14:textId="77777777" w:rsidR="00B46FBB" w:rsidRDefault="00000000">
      <w:r>
        <w:t>39- Moveis e Utensilios para as</w:t>
      </w:r>
    </w:p>
    <w:p w14:paraId="649E159B" w14:textId="77777777" w:rsidR="00B46FBB" w:rsidRDefault="00000000">
      <w:r>
        <w:t xml:space="preserve">    repartições do Municipio....    30.000,00      30.000,00      30.000,00</w:t>
      </w:r>
    </w:p>
    <w:p w14:paraId="1FAFD3F2" w14:textId="77777777" w:rsidR="00B46FBB" w:rsidRDefault="00000000">
      <w:r>
        <w:t>99.3 Material de Expediente</w:t>
      </w:r>
    </w:p>
    <w:p w14:paraId="3762AF53" w14:textId="77777777" w:rsidR="00B46FBB" w:rsidRDefault="00000000">
      <w:r>
        <w:t>40- Material de Expediente para as</w:t>
      </w:r>
    </w:p>
    <w:p w14:paraId="5FECD6C5" w14:textId="77777777" w:rsidR="00B46FBB" w:rsidRDefault="00000000">
      <w:r>
        <w:t xml:space="preserve">    repart. da Prefeitura........    50.000,00      50.000,00      50.000,00</w:t>
      </w:r>
    </w:p>
    <w:p w14:paraId="1BF838AF" w14:textId="77777777" w:rsidR="00B46FBB" w:rsidRDefault="00000000">
      <w:r>
        <w:t>99.4 Despesas Diversas</w:t>
      </w:r>
    </w:p>
    <w:p w14:paraId="1CA34162" w14:textId="77777777" w:rsidR="00B46FBB" w:rsidRDefault="00000000">
      <w:r>
        <w:lastRenderedPageBreak/>
        <w:t>41- Aluguel do Prédio da Prefeitura  60.000,00      60.000,00      60.000,00</w:t>
      </w:r>
    </w:p>
    <w:p w14:paraId="3E0FFBBB" w14:textId="77777777" w:rsidR="00B46FBB" w:rsidRDefault="00000000">
      <w:r>
        <w:t>41a- Aluguel do prédio da sub-prefei-</w:t>
      </w:r>
    </w:p>
    <w:p w14:paraId="06391871" w14:textId="77777777" w:rsidR="00B46FBB" w:rsidRDefault="00000000">
      <w:r>
        <w:t xml:space="preserve">     tura de L.Salzano...........    12.000,00      12.000,00      12.000,00</w:t>
      </w:r>
    </w:p>
    <w:p w14:paraId="576B62EB" w14:textId="77777777" w:rsidR="00B46FBB" w:rsidRDefault="00000000">
      <w:r>
        <w:t>42- Festas e Solenid. Cívicas......  10.000,00      10.000,00      10.000,00</w:t>
      </w:r>
    </w:p>
    <w:p w14:paraId="4DBEB03B" w14:textId="77777777" w:rsidR="00B46FBB" w:rsidRDefault="00000000">
      <w:r>
        <w:t>43- Despesas com o Serv.Militar....  50.000,00</w:t>
      </w:r>
    </w:p>
    <w:p w14:paraId="277B9FA0" w14:textId="77777777" w:rsidR="00B46FBB" w:rsidRDefault="00000000">
      <w:r>
        <w:t>44- Instalações de Redes Telefôni-</w:t>
      </w:r>
    </w:p>
    <w:p w14:paraId="4CA78EF2" w14:textId="77777777" w:rsidR="00B46FBB" w:rsidRDefault="00000000">
      <w:r>
        <w:t xml:space="preserve">    no Municipio.................   150.000,00</w:t>
      </w:r>
    </w:p>
    <w:p w14:paraId="5323C13D" w14:textId="77777777" w:rsidR="00B46FBB" w:rsidRDefault="00000000">
      <w:r>
        <w:t>45- Despesas Imprevistas.........   157.175,00     357.175,00     724.175,00</w:t>
      </w:r>
    </w:p>
    <w:p w14:paraId="1DB92D82" w14:textId="77777777" w:rsidR="00B46FBB" w:rsidRDefault="00000000">
      <w:r>
        <w:t xml:space="preserve">    TOTAL DE ENCARGOS DIVERSOS.....                               724.175,00</w:t>
      </w:r>
    </w:p>
    <w:p w14:paraId="6413A0BA" w14:textId="77777777" w:rsidR="00B46FBB" w:rsidRDefault="00000000">
      <w:r>
        <w:t xml:space="preserve">    TOTAL DA DESPESA ORÇAMENTÁRIA..                           11.552.000,00</w:t>
      </w:r>
    </w:p>
    <w:p w14:paraId="6009EADE" w14:textId="77777777" w:rsidR="00B46FBB" w:rsidRDefault="00000000">
      <w:r>
        <w:br w:type="page"/>
      </w:r>
    </w:p>
    <w:p w14:paraId="778424AE" w14:textId="77777777" w:rsidR="00B46FBB" w:rsidRDefault="00000000">
      <w:r>
        <w:lastRenderedPageBreak/>
        <w:t>Art. 3º - É o Prefeito autorizado a realizar operações de crédito até o valor de 20% (vinte por cento) sôbre a Receita Orçamentária, ao juro e despesas correntes nos Bancos e para liquidação no exercício de 1962.</w:t>
      </w:r>
    </w:p>
    <w:p w14:paraId="238025D8" w14:textId="77777777" w:rsidR="00B46FBB" w:rsidRDefault="00B46FBB"/>
    <w:p w14:paraId="0638820D" w14:textId="77777777" w:rsidR="00B46FBB" w:rsidRDefault="00000000">
      <w:r>
        <w:t>Art. 4º - A presente lei entrará em vigor em 1º de janeiro de 1962, revogadas as disposições em contrário.</w:t>
      </w:r>
    </w:p>
    <w:p w14:paraId="40E1D123" w14:textId="77777777" w:rsidR="00B46FBB" w:rsidRDefault="00B46FBB"/>
    <w:p w14:paraId="32211032" w14:textId="77777777" w:rsidR="00B46FBB" w:rsidRDefault="00000000">
      <w:r>
        <w:t>GABINETE DO PREFEITO MUNICIPAL DE CONSTANTINA, em 25 de novembro de 1961.</w:t>
      </w:r>
    </w:p>
    <w:p w14:paraId="397717E5" w14:textId="77777777" w:rsidR="00B46FBB" w:rsidRDefault="00B46FBB"/>
    <w:p w14:paraId="28DC7BD8" w14:textId="77777777" w:rsidR="00B46FBB" w:rsidRDefault="00000000">
      <w:r>
        <w:t>SELCIO DE ARAUJO E SILVA</w:t>
      </w:r>
    </w:p>
    <w:p w14:paraId="2D87C42B" w14:textId="77777777" w:rsidR="00B46FBB" w:rsidRDefault="00000000">
      <w:r>
        <w:t>Prefeito</w:t>
      </w:r>
    </w:p>
    <w:p w14:paraId="4C7D7006" w14:textId="77777777" w:rsidR="00B46FBB" w:rsidRDefault="00B46FBB"/>
    <w:p w14:paraId="033F7E2F" w14:textId="77777777" w:rsidR="00B46FBB" w:rsidRDefault="00000000">
      <w:r>
        <w:t>Registre-se e Publique-se.</w:t>
      </w:r>
    </w:p>
    <w:p w14:paraId="35D8890C" w14:textId="77777777" w:rsidR="00B46FBB" w:rsidRDefault="00000000">
      <w:r>
        <w:t>Em 25/11/61.</w:t>
      </w:r>
    </w:p>
    <w:p w14:paraId="4F0E5F23" w14:textId="77777777" w:rsidR="00B46FBB" w:rsidRDefault="00B46FBB"/>
    <w:p w14:paraId="7564A105" w14:textId="77777777" w:rsidR="00B46FBB" w:rsidRDefault="00000000">
      <w:r>
        <w:t>ARMANDO CASA</w:t>
      </w:r>
    </w:p>
    <w:p w14:paraId="30823ED1" w14:textId="77777777" w:rsidR="00B46FBB" w:rsidRDefault="00000000">
      <w:r>
        <w:t>Secretário</w:t>
      </w:r>
    </w:p>
    <w:sectPr w:rsidR="00B46FB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0245364">
    <w:abstractNumId w:val="8"/>
  </w:num>
  <w:num w:numId="2" w16cid:durableId="2058359988">
    <w:abstractNumId w:val="6"/>
  </w:num>
  <w:num w:numId="3" w16cid:durableId="1164316239">
    <w:abstractNumId w:val="5"/>
  </w:num>
  <w:num w:numId="4" w16cid:durableId="1849559907">
    <w:abstractNumId w:val="4"/>
  </w:num>
  <w:num w:numId="5" w16cid:durableId="1184251291">
    <w:abstractNumId w:val="7"/>
  </w:num>
  <w:num w:numId="6" w16cid:durableId="1682315794">
    <w:abstractNumId w:val="3"/>
  </w:num>
  <w:num w:numId="7" w16cid:durableId="1470398019">
    <w:abstractNumId w:val="2"/>
  </w:num>
  <w:num w:numId="8" w16cid:durableId="2099868826">
    <w:abstractNumId w:val="1"/>
  </w:num>
  <w:num w:numId="9" w16cid:durableId="823158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6FBB"/>
    <w:rsid w:val="00B47730"/>
    <w:rsid w:val="00C43BB4"/>
    <w:rsid w:val="00CB0664"/>
    <w:rsid w:val="00FA2D0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5A3D6"/>
  <w14:defaultImageDpi w14:val="300"/>
  <w15:docId w15:val="{E2816BC4-7542-43EC-98F6-1484887E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1691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Fabricio</cp:lastModifiedBy>
  <cp:revision>2</cp:revision>
  <dcterms:created xsi:type="dcterms:W3CDTF">2013-12-23T23:15:00Z</dcterms:created>
  <dcterms:modified xsi:type="dcterms:W3CDTF">2026-05-30T19:15:00Z</dcterms:modified>
  <cp:category/>
</cp:coreProperties>
</file>