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41EC" w14:textId="77777777" w:rsidR="00294B31" w:rsidRDefault="00000000">
      <w:pPr>
        <w:pStyle w:val="Ttulo1"/>
        <w:jc w:val="center"/>
      </w:pPr>
      <w:r>
        <w:t>Lei 053 - 1961</w:t>
      </w:r>
    </w:p>
    <w:p w14:paraId="0417EEBA" w14:textId="77777777" w:rsidR="00294B31" w:rsidRDefault="00000000">
      <w:r>
        <w:t>LEI MUNICIPAL Nº 53</w:t>
      </w:r>
    </w:p>
    <w:p w14:paraId="252E0FF1" w14:textId="77777777" w:rsidR="00294B31" w:rsidRDefault="00000000">
      <w:r>
        <w:t>DE 11 DE NOVEMBRO DE 1 961</w:t>
      </w:r>
    </w:p>
    <w:p w14:paraId="73265721" w14:textId="77777777" w:rsidR="00294B31" w:rsidRDefault="00294B31"/>
    <w:p w14:paraId="20E9913D" w14:textId="77777777" w:rsidR="00294B31" w:rsidRDefault="00294B31"/>
    <w:p w14:paraId="29DDCB51" w14:textId="24443AD8" w:rsidR="00294B31" w:rsidRDefault="00000000">
      <w:r>
        <w:t>Altera a letra b do art. 1º da</w:t>
      </w:r>
      <w:r w:rsidR="00672324">
        <w:t xml:space="preserve"> </w:t>
      </w:r>
      <w:r>
        <w:t>Lei Municipal nº 9, de 21/12/1959.</w:t>
      </w:r>
    </w:p>
    <w:p w14:paraId="3CCD9A66" w14:textId="77777777" w:rsidR="00294B31" w:rsidRDefault="00294B31"/>
    <w:p w14:paraId="36A908D5" w14:textId="77777777" w:rsidR="00294B31" w:rsidRDefault="00294B31"/>
    <w:p w14:paraId="0DC49BB0" w14:textId="77777777" w:rsidR="00294B31" w:rsidRDefault="00000000">
      <w:r>
        <w:t>SELCIO DE ARAUJO E SILVA, PREFEITO MUNICIPAL DE CONSTANTINA.</w:t>
      </w:r>
    </w:p>
    <w:p w14:paraId="4A956D47" w14:textId="77777777" w:rsidR="00294B31" w:rsidRDefault="00000000">
      <w:r>
        <w:t>Faço saber, em cumprimento ao disposto no Art. 49, Inc. II da</w:t>
      </w:r>
    </w:p>
    <w:p w14:paraId="618E1B6D" w14:textId="77777777" w:rsidR="00294B31" w:rsidRDefault="00000000">
      <w:r>
        <w:t>Lei Orgânica do Município que a Câmara Municipal aprovou e eu san-</w:t>
      </w:r>
    </w:p>
    <w:p w14:paraId="23BF0E40" w14:textId="77777777" w:rsidR="00294B31" w:rsidRDefault="00000000">
      <w:r>
        <w:t>ciono e promulgo a seguinte</w:t>
      </w:r>
    </w:p>
    <w:p w14:paraId="73926512" w14:textId="77777777" w:rsidR="00294B31" w:rsidRDefault="00294B31"/>
    <w:p w14:paraId="523C49BE" w14:textId="77777777" w:rsidR="00294B31" w:rsidRDefault="00000000">
      <w:r>
        <w:t>L E I :</w:t>
      </w:r>
    </w:p>
    <w:p w14:paraId="6DE5CE92" w14:textId="77777777" w:rsidR="00294B31" w:rsidRDefault="00294B31"/>
    <w:p w14:paraId="24329AFF" w14:textId="77777777" w:rsidR="00294B31" w:rsidRDefault="00000000">
      <w:r>
        <w:t>Art. 1º - A letra b do art. 1º da Lei Municipal nº 9, de 21 de</w:t>
      </w:r>
    </w:p>
    <w:p w14:paraId="4470E81A" w14:textId="77777777" w:rsidR="00294B31" w:rsidRDefault="00000000">
      <w:r>
        <w:t>dezembro de 1959, passará a ter a seguinte redação:</w:t>
      </w:r>
    </w:p>
    <w:p w14:paraId="3A850184" w14:textId="77777777" w:rsidR="00294B31" w:rsidRDefault="00000000">
      <w:r>
        <w:t>" b) - Cr$400,00 (quatrocentos cruzeiros), de todos os con-</w:t>
      </w:r>
    </w:p>
    <w:p w14:paraId="1B97F727" w14:textId="77777777" w:rsidR="00294B31" w:rsidRDefault="00000000">
      <w:r>
        <w:t>tribuintes".</w:t>
      </w:r>
    </w:p>
    <w:p w14:paraId="2FF1509C" w14:textId="77777777" w:rsidR="00294B31" w:rsidRDefault="00000000">
      <w:r>
        <w:t>Art. 2º - A presente lei entrará em vigor, no dia 1º de janeiro</w:t>
      </w:r>
    </w:p>
    <w:p w14:paraId="57AE4869" w14:textId="77777777" w:rsidR="00294B31" w:rsidRDefault="00000000">
      <w:r>
        <w:t>de 1 962, revogadas as disposições em contrário.</w:t>
      </w:r>
    </w:p>
    <w:p w14:paraId="541CD8E2" w14:textId="77777777" w:rsidR="00294B31" w:rsidRDefault="00294B31"/>
    <w:p w14:paraId="71B92FCA" w14:textId="77777777" w:rsidR="00294B31" w:rsidRDefault="00000000">
      <w:r>
        <w:t>GABINETE DO PREFEITO MUNICIPAL DE CONSTANTINA, em 11 de novem-</w:t>
      </w:r>
    </w:p>
    <w:p w14:paraId="686B427B" w14:textId="77777777" w:rsidR="00294B31" w:rsidRDefault="00000000">
      <w:r>
        <w:t>bro de 1 961.</w:t>
      </w:r>
    </w:p>
    <w:p w14:paraId="75E24A50" w14:textId="77777777" w:rsidR="00294B31" w:rsidRDefault="00294B31"/>
    <w:p w14:paraId="0549D2E8" w14:textId="77777777" w:rsidR="00294B31" w:rsidRDefault="00294B31"/>
    <w:p w14:paraId="7C2CBADC" w14:textId="77777777" w:rsidR="00294B31" w:rsidRDefault="00000000">
      <w:r>
        <w:t>SELCIO DE ARAUJO E SILVA</w:t>
      </w:r>
    </w:p>
    <w:p w14:paraId="5B098D0C" w14:textId="77777777" w:rsidR="00294B31" w:rsidRDefault="00000000">
      <w:r>
        <w:t>Prefeito</w:t>
      </w:r>
    </w:p>
    <w:p w14:paraId="1874DA68" w14:textId="77777777" w:rsidR="00294B31" w:rsidRDefault="00294B31"/>
    <w:p w14:paraId="55EB817A" w14:textId="77777777" w:rsidR="00294B31" w:rsidRDefault="00000000">
      <w:r>
        <w:t>Registre-se e Publique-se.</w:t>
      </w:r>
    </w:p>
    <w:p w14:paraId="46D2F9EA" w14:textId="77777777" w:rsidR="00294B31" w:rsidRDefault="00000000">
      <w:r>
        <w:t>Em 11/11/1961.</w:t>
      </w:r>
    </w:p>
    <w:p w14:paraId="26CA629F" w14:textId="77777777" w:rsidR="00294B31" w:rsidRDefault="00294B31"/>
    <w:p w14:paraId="3D3634B8" w14:textId="77777777" w:rsidR="00294B31" w:rsidRDefault="00294B31"/>
    <w:p w14:paraId="63915135" w14:textId="77777777" w:rsidR="00294B31" w:rsidRDefault="00000000">
      <w:r>
        <w:t>ARMANDO CASA</w:t>
      </w:r>
    </w:p>
    <w:p w14:paraId="58E53A57" w14:textId="77777777" w:rsidR="00294B31" w:rsidRDefault="00000000">
      <w:r>
        <w:t>Secretário</w:t>
      </w:r>
    </w:p>
    <w:sectPr w:rsidR="00294B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231864">
    <w:abstractNumId w:val="8"/>
  </w:num>
  <w:num w:numId="2" w16cid:durableId="563372873">
    <w:abstractNumId w:val="6"/>
  </w:num>
  <w:num w:numId="3" w16cid:durableId="1366716437">
    <w:abstractNumId w:val="5"/>
  </w:num>
  <w:num w:numId="4" w16cid:durableId="256836684">
    <w:abstractNumId w:val="4"/>
  </w:num>
  <w:num w:numId="5" w16cid:durableId="552810524">
    <w:abstractNumId w:val="7"/>
  </w:num>
  <w:num w:numId="6" w16cid:durableId="679312855">
    <w:abstractNumId w:val="3"/>
  </w:num>
  <w:num w:numId="7" w16cid:durableId="4990123">
    <w:abstractNumId w:val="2"/>
  </w:num>
  <w:num w:numId="8" w16cid:durableId="309292473">
    <w:abstractNumId w:val="1"/>
  </w:num>
  <w:num w:numId="9" w16cid:durableId="202250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B31"/>
    <w:rsid w:val="0029639D"/>
    <w:rsid w:val="0030620F"/>
    <w:rsid w:val="00326F90"/>
    <w:rsid w:val="006723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4DF3C"/>
  <w14:defaultImageDpi w14:val="300"/>
  <w15:docId w15:val="{D36E277F-1299-402F-9643-315A57C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2026-05-30T19:12:00Z</dcterms:modified>
  <cp:category/>
</cp:coreProperties>
</file>