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A475" w14:textId="77777777" w:rsidR="00700FB5" w:rsidRDefault="00000000">
      <w:pPr>
        <w:pStyle w:val="Ttulo1"/>
        <w:jc w:val="center"/>
      </w:pPr>
      <w:r>
        <w:t>Lei 052 -1961</w:t>
      </w:r>
    </w:p>
    <w:p w14:paraId="65F8FCB6" w14:textId="77777777" w:rsidR="00700FB5" w:rsidRDefault="00000000">
      <w:r>
        <w:t>LEI MUNICIPAL Nº 52</w:t>
      </w:r>
    </w:p>
    <w:p w14:paraId="1C03B4A7" w14:textId="77777777" w:rsidR="00700FB5" w:rsidRDefault="00000000">
      <w:r>
        <w:t>DE 11 DE NOVEMBRO DE 1 961</w:t>
      </w:r>
    </w:p>
    <w:p w14:paraId="553618AC" w14:textId="77777777" w:rsidR="00700FB5" w:rsidRDefault="00700FB5"/>
    <w:p w14:paraId="761A56E7" w14:textId="756B8B29" w:rsidR="00700FB5" w:rsidRDefault="00000000">
      <w:r>
        <w:t xml:space="preserve">Altera a Taxa </w:t>
      </w:r>
      <w:proofErr w:type="spellStart"/>
      <w:r>
        <w:t>Rodoviária</w:t>
      </w:r>
      <w:proofErr w:type="spellEnd"/>
      <w:r w:rsidR="00E53F70">
        <w:t xml:space="preserve"> </w:t>
      </w:r>
      <w:r>
        <w:t xml:space="preserve">e </w:t>
      </w:r>
      <w:proofErr w:type="spellStart"/>
      <w:r>
        <w:t>dá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providencias.</w:t>
      </w:r>
    </w:p>
    <w:p w14:paraId="6B84DB85" w14:textId="77777777" w:rsidR="00700FB5" w:rsidRDefault="00700FB5"/>
    <w:p w14:paraId="62E6640B" w14:textId="77777777" w:rsidR="00700FB5" w:rsidRDefault="00000000">
      <w:r>
        <w:t>SELCIO DE ARAUJO E SILVA, PREFEITO MUNICIPAL DE CONSTANTINA.</w:t>
      </w:r>
    </w:p>
    <w:p w14:paraId="3B98D509" w14:textId="77777777" w:rsidR="00700FB5" w:rsidRDefault="00000000">
      <w:r>
        <w:t>Faço saber, em cumprimento ao disposto no Art. 49, Inc. II da Lei Orgânica do Município que a Câmara Municipal aprovou e eu sanciono e promulgo a seguinte</w:t>
      </w:r>
    </w:p>
    <w:p w14:paraId="71318858" w14:textId="77777777" w:rsidR="00700FB5" w:rsidRDefault="00700FB5"/>
    <w:p w14:paraId="14487C27" w14:textId="77777777" w:rsidR="00700FB5" w:rsidRDefault="00000000">
      <w:r>
        <w:t>L E I :</w:t>
      </w:r>
    </w:p>
    <w:p w14:paraId="3BCF9219" w14:textId="77777777" w:rsidR="00700FB5" w:rsidRDefault="00700FB5"/>
    <w:p w14:paraId="2524B02F" w14:textId="77777777" w:rsidR="00700FB5" w:rsidRDefault="00000000">
      <w:r>
        <w:t>Art. 1º - É alterado o texto dos incisos II e II do art. 1º da Lei Municipal nº 30, de 4 de novembro de 1960, os quais terão as seguintes redações:</w:t>
      </w:r>
    </w:p>
    <w:p w14:paraId="0B87D285" w14:textId="77777777" w:rsidR="00700FB5" w:rsidRDefault="00000000">
      <w:r>
        <w:t>" I - terras agrícolas - Cr$100,00 (cem cruzeiros), por hectare ou fração, sendo 30% (trinta por cento), resgatável com prestação de serviços rodoviários, à razão de 1(um) por cada 5 (cinco) - hectare ou fração da área total;</w:t>
      </w:r>
    </w:p>
    <w:p w14:paraId="74A3EAD1" w14:textId="77777777" w:rsidR="00700FB5" w:rsidRDefault="00000000">
      <w:r>
        <w:t>" II - terras pastoris - Cr$50,00 (cinquenta cruzeiros), por hectare ou fração, sendo 30% (trinta por cento), resgatável com prestação de serviços rodoviários, à razão de 1 (um) dia por cada 20 (vinte) hectares ou fração da área total".</w:t>
      </w:r>
    </w:p>
    <w:p w14:paraId="4F743E19" w14:textId="77777777" w:rsidR="00700FB5" w:rsidRDefault="00700FB5"/>
    <w:p w14:paraId="397F2DC2" w14:textId="77777777" w:rsidR="00700FB5" w:rsidRDefault="00000000">
      <w:r>
        <w:t>Art. 2º - Tôda vez que o contribuinte desejar resgatar em moeda corrente os 30% (trinta por cento) referidos nos incisos I e II do art. anterior, ao invés de fazê-lo em serviços, como ali está regulamentado, sòmente poderá fazê-lo, pagando Cr$200,00 (duzentos cruzeiros) por hectare ou fração, em se tratando de terras pastoris.</w:t>
      </w:r>
    </w:p>
    <w:p w14:paraId="5F0B3BCC" w14:textId="77777777" w:rsidR="00700FB5" w:rsidRDefault="00700FB5"/>
    <w:p w14:paraId="4D01F686" w14:textId="77777777" w:rsidR="00700FB5" w:rsidRDefault="00000000">
      <w:r>
        <w:t>Art. 3º - A presente lei entrará em vigor a partir de 1º de janeiro de 1962, revogadas as disposições em contrário.</w:t>
      </w:r>
    </w:p>
    <w:p w14:paraId="5F5B3E5B" w14:textId="77777777" w:rsidR="00700FB5" w:rsidRDefault="00000000">
      <w:r>
        <w:t>GABINETE DO PREFEITO MUNICIPAL DE CONSTANTINA, em 11 de novembro de 1961.</w:t>
      </w:r>
    </w:p>
    <w:p w14:paraId="4A74146E" w14:textId="77777777" w:rsidR="00700FB5" w:rsidRDefault="00700FB5"/>
    <w:p w14:paraId="6240A4F6" w14:textId="77777777" w:rsidR="00700FB5" w:rsidRDefault="00000000">
      <w:r>
        <w:t>SELCIO DE ARAUJO E SILVA</w:t>
      </w:r>
    </w:p>
    <w:p w14:paraId="65056BDF" w14:textId="77777777" w:rsidR="00700FB5" w:rsidRDefault="00000000">
      <w:r>
        <w:t>Prefeito</w:t>
      </w:r>
    </w:p>
    <w:p w14:paraId="1C08498B" w14:textId="77777777" w:rsidR="00700FB5" w:rsidRDefault="00700FB5"/>
    <w:p w14:paraId="04FA12D2" w14:textId="77777777" w:rsidR="00700FB5" w:rsidRDefault="00000000">
      <w:r>
        <w:t>Registre-se e Publique-se.</w:t>
      </w:r>
    </w:p>
    <w:p w14:paraId="08B0B40C" w14:textId="77777777" w:rsidR="00700FB5" w:rsidRDefault="00000000">
      <w:r>
        <w:t>Em 11/11/1961.</w:t>
      </w:r>
    </w:p>
    <w:p w14:paraId="7DF7D4D9" w14:textId="77777777" w:rsidR="00700FB5" w:rsidRDefault="00700FB5"/>
    <w:p w14:paraId="27AD7448" w14:textId="77777777" w:rsidR="00700FB5" w:rsidRDefault="00000000">
      <w:r>
        <w:t>ARMANDO CASA</w:t>
      </w:r>
    </w:p>
    <w:p w14:paraId="4452B3EA" w14:textId="77777777" w:rsidR="00700FB5" w:rsidRDefault="00000000">
      <w:r>
        <w:t>Secretario</w:t>
      </w:r>
    </w:p>
    <w:sectPr w:rsidR="00700F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256815">
    <w:abstractNumId w:val="8"/>
  </w:num>
  <w:num w:numId="2" w16cid:durableId="2073310184">
    <w:abstractNumId w:val="6"/>
  </w:num>
  <w:num w:numId="3" w16cid:durableId="1661079830">
    <w:abstractNumId w:val="5"/>
  </w:num>
  <w:num w:numId="4" w16cid:durableId="909121860">
    <w:abstractNumId w:val="4"/>
  </w:num>
  <w:num w:numId="5" w16cid:durableId="1012954474">
    <w:abstractNumId w:val="7"/>
  </w:num>
  <w:num w:numId="6" w16cid:durableId="1456675303">
    <w:abstractNumId w:val="3"/>
  </w:num>
  <w:num w:numId="7" w16cid:durableId="299967577">
    <w:abstractNumId w:val="2"/>
  </w:num>
  <w:num w:numId="8" w16cid:durableId="687364903">
    <w:abstractNumId w:val="1"/>
  </w:num>
  <w:num w:numId="9" w16cid:durableId="14094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E9C"/>
    <w:rsid w:val="00700FB5"/>
    <w:rsid w:val="00AA1D8D"/>
    <w:rsid w:val="00B47730"/>
    <w:rsid w:val="00CB0664"/>
    <w:rsid w:val="00E53F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FB7FE"/>
  <w14:defaultImageDpi w14:val="300"/>
  <w15:docId w15:val="{A1B767B9-05FD-497B-9EB6-9D716F8C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2026-05-30T19:11:00Z</dcterms:modified>
  <cp:category/>
</cp:coreProperties>
</file>