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5DEE" w14:textId="77777777" w:rsidR="001830A8" w:rsidRDefault="00000000">
      <w:pPr>
        <w:pStyle w:val="Ttulo1"/>
        <w:jc w:val="center"/>
      </w:pPr>
      <w:r>
        <w:t>Lei 048 - 1961</w:t>
      </w:r>
    </w:p>
    <w:p w14:paraId="16C64BE1" w14:textId="77777777" w:rsidR="001830A8" w:rsidRDefault="00000000">
      <w:r>
        <w:t>LEI MUNICIPAL Nº 48</w:t>
      </w:r>
    </w:p>
    <w:p w14:paraId="5059B71A" w14:textId="77777777" w:rsidR="001830A8" w:rsidRDefault="00000000">
      <w:r>
        <w:t>DE 14 DE OUTUBRO DE 1961</w:t>
      </w:r>
    </w:p>
    <w:p w14:paraId="1CD23B69" w14:textId="77777777" w:rsidR="001830A8" w:rsidRDefault="001830A8"/>
    <w:p w14:paraId="4B751A11" w14:textId="2A2EE1F0" w:rsidR="001830A8" w:rsidRDefault="00000000">
      <w:proofErr w:type="spellStart"/>
      <w:r>
        <w:t>Suplementa</w:t>
      </w:r>
      <w:proofErr w:type="spellEnd"/>
      <w:r>
        <w:t xml:space="preserve"> verba </w:t>
      </w:r>
      <w:proofErr w:type="spellStart"/>
      <w:r>
        <w:t>orçamentária</w:t>
      </w:r>
      <w:proofErr w:type="spellEnd"/>
      <w:r>
        <w:t xml:space="preserve"> para </w:t>
      </w:r>
      <w:proofErr w:type="spellStart"/>
      <w:r>
        <w:t>Despesas</w:t>
      </w:r>
      <w:proofErr w:type="spellEnd"/>
      <w:r>
        <w:t xml:space="preserve"> com o </w:t>
      </w:r>
      <w:proofErr w:type="spellStart"/>
      <w:r>
        <w:t>Serviço</w:t>
      </w:r>
      <w:proofErr w:type="spellEnd"/>
      <w:r>
        <w:t xml:space="preserve"> Militar.</w:t>
      </w:r>
    </w:p>
    <w:p w14:paraId="6675E1D4" w14:textId="77777777" w:rsidR="001830A8" w:rsidRDefault="001830A8"/>
    <w:p w14:paraId="5365722F" w14:textId="77777777" w:rsidR="001830A8" w:rsidRDefault="00000000">
      <w:r>
        <w:t>SELCIO DE ARAUJO E SILVA, PREFEITO MUNICIPAL DE CONSTANTINA.</w:t>
      </w:r>
    </w:p>
    <w:p w14:paraId="75DA4BB0" w14:textId="77777777" w:rsidR="001830A8" w:rsidRDefault="00000000">
      <w:r>
        <w:t>Faço saber, em cumprimento ao disposto no Art. 49, Inc. II,</w:t>
      </w:r>
    </w:p>
    <w:p w14:paraId="52969E3D" w14:textId="77777777" w:rsidR="001830A8" w:rsidRDefault="00000000">
      <w:r>
        <w:t>da Lei Orgânica do Município que a Câmara Municipal aprovou e eu</w:t>
      </w:r>
    </w:p>
    <w:p w14:paraId="77417B60" w14:textId="77777777" w:rsidR="001830A8" w:rsidRDefault="00000000">
      <w:r>
        <w:t>sanciono e promulgo a seguinte</w:t>
      </w:r>
    </w:p>
    <w:p w14:paraId="2626FD53" w14:textId="77777777" w:rsidR="001830A8" w:rsidRDefault="001830A8"/>
    <w:p w14:paraId="40D11EE9" w14:textId="77777777" w:rsidR="001830A8" w:rsidRDefault="00000000">
      <w:r>
        <w:t>L E I:</w:t>
      </w:r>
    </w:p>
    <w:p w14:paraId="319BAE9B" w14:textId="77777777" w:rsidR="001830A8" w:rsidRDefault="001830A8"/>
    <w:p w14:paraId="3C86419B" w14:textId="77777777" w:rsidR="001830A8" w:rsidRDefault="00000000">
      <w:r>
        <w:t>Art. 1º - Fica suplementada a verba orçamentária para Despesas</w:t>
      </w:r>
    </w:p>
    <w:p w14:paraId="058FB439" w14:textId="77777777" w:rsidR="001830A8" w:rsidRDefault="00000000">
      <w:r>
        <w:t>com o Serviço Militar, Código Geral 8.99.4-47, no /</w:t>
      </w:r>
    </w:p>
    <w:p w14:paraId="7501AB2C" w14:textId="77777777" w:rsidR="001830A8" w:rsidRDefault="00000000">
      <w:r>
        <w:t>montante de Cr$25.000,00 (vinte e cinco mil cruzeiros</w:t>
      </w:r>
    </w:p>
    <w:p w14:paraId="5C10A73A" w14:textId="77777777" w:rsidR="001830A8" w:rsidRDefault="00000000">
      <w:r>
        <w:t>prevista na Lei Municipal nº 32, de 19 de novembro de</w:t>
      </w:r>
    </w:p>
    <w:p w14:paraId="05EC39CF" w14:textId="77777777" w:rsidR="001830A8" w:rsidRDefault="00000000">
      <w:r>
        <w:t>1 960, em que são fixadas a Despesa e Receita do Mu-</w:t>
      </w:r>
    </w:p>
    <w:p w14:paraId="52727697" w14:textId="77777777" w:rsidR="001830A8" w:rsidRDefault="00000000">
      <w:r>
        <w:t>nicípio, para o exercício de 1 961;</w:t>
      </w:r>
    </w:p>
    <w:p w14:paraId="0C3C6822" w14:textId="77777777" w:rsidR="001830A8" w:rsidRDefault="001830A8"/>
    <w:p w14:paraId="04739BB3" w14:textId="77777777" w:rsidR="001830A8" w:rsidRDefault="00000000">
      <w:r>
        <w:t>Art. 2º - Servirão de recurso para atender a suplementação do</w:t>
      </w:r>
    </w:p>
    <w:p w14:paraId="6228D01B" w14:textId="77777777" w:rsidR="001830A8" w:rsidRDefault="00000000">
      <w:r>
        <w:t>artigo anterior a arrecadação "A MAIOR", do presente</w:t>
      </w:r>
    </w:p>
    <w:p w14:paraId="52C490D9" w14:textId="77777777" w:rsidR="001830A8" w:rsidRDefault="00000000">
      <w:r>
        <w:t>exercício.</w:t>
      </w:r>
    </w:p>
    <w:p w14:paraId="59F5A408" w14:textId="77777777" w:rsidR="001830A8" w:rsidRDefault="001830A8"/>
    <w:p w14:paraId="3FA2A085" w14:textId="77777777" w:rsidR="001830A8" w:rsidRDefault="00000000">
      <w:r>
        <w:t>Art. 3º - A presente lei entrará em vigor na data de sua publi-</w:t>
      </w:r>
    </w:p>
    <w:p w14:paraId="5CF4F172" w14:textId="77777777" w:rsidR="001830A8" w:rsidRDefault="00000000">
      <w:r>
        <w:lastRenderedPageBreak/>
        <w:t>cação, revogadas as disposições em contrário.</w:t>
      </w:r>
    </w:p>
    <w:p w14:paraId="3BDF882B" w14:textId="77777777" w:rsidR="001830A8" w:rsidRDefault="001830A8"/>
    <w:p w14:paraId="0977A6BA" w14:textId="77777777" w:rsidR="001830A8" w:rsidRDefault="00000000">
      <w:r>
        <w:t>GABINETE DO PREFEITO MUNICIPAL DE CONSTANTINA, em 14 de outubro</w:t>
      </w:r>
    </w:p>
    <w:p w14:paraId="4E43DD86" w14:textId="77777777" w:rsidR="001830A8" w:rsidRDefault="00000000">
      <w:r>
        <w:t>de 1 961.</w:t>
      </w:r>
    </w:p>
    <w:p w14:paraId="1C96411D" w14:textId="77777777" w:rsidR="001830A8" w:rsidRDefault="001830A8"/>
    <w:p w14:paraId="4B4CAA6F" w14:textId="77777777" w:rsidR="001830A8" w:rsidRDefault="00000000">
      <w:r>
        <w:t>SELCIO DE ARAUJO E SILVA</w:t>
      </w:r>
    </w:p>
    <w:p w14:paraId="5733474E" w14:textId="77777777" w:rsidR="001830A8" w:rsidRDefault="00000000">
      <w:r>
        <w:t>Prefeito</w:t>
      </w:r>
    </w:p>
    <w:p w14:paraId="65435326" w14:textId="77777777" w:rsidR="001830A8" w:rsidRDefault="001830A8"/>
    <w:p w14:paraId="62D9D482" w14:textId="77777777" w:rsidR="001830A8" w:rsidRDefault="00000000">
      <w:r>
        <w:t>Publique-se e Registre-se.</w:t>
      </w:r>
    </w:p>
    <w:p w14:paraId="59BA7B28" w14:textId="77777777" w:rsidR="001830A8" w:rsidRDefault="00000000">
      <w:r>
        <w:t>Em 14/10/61.</w:t>
      </w:r>
    </w:p>
    <w:p w14:paraId="62139801" w14:textId="77777777" w:rsidR="001830A8" w:rsidRDefault="001830A8"/>
    <w:p w14:paraId="24BB3C7A" w14:textId="77777777" w:rsidR="001830A8" w:rsidRDefault="00000000">
      <w:r>
        <w:t>ARMANDO ÇABAD</w:t>
      </w:r>
    </w:p>
    <w:p w14:paraId="3E0BCD31" w14:textId="77777777" w:rsidR="001830A8" w:rsidRDefault="00000000">
      <w:r>
        <w:t>Secretario</w:t>
      </w:r>
    </w:p>
    <w:sectPr w:rsidR="001830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3681567">
    <w:abstractNumId w:val="8"/>
  </w:num>
  <w:num w:numId="2" w16cid:durableId="2129934904">
    <w:abstractNumId w:val="6"/>
  </w:num>
  <w:num w:numId="3" w16cid:durableId="1174343954">
    <w:abstractNumId w:val="5"/>
  </w:num>
  <w:num w:numId="4" w16cid:durableId="303974449">
    <w:abstractNumId w:val="4"/>
  </w:num>
  <w:num w:numId="5" w16cid:durableId="1984240013">
    <w:abstractNumId w:val="7"/>
  </w:num>
  <w:num w:numId="6" w16cid:durableId="1057970997">
    <w:abstractNumId w:val="3"/>
  </w:num>
  <w:num w:numId="7" w16cid:durableId="1929265107">
    <w:abstractNumId w:val="2"/>
  </w:num>
  <w:num w:numId="8" w16cid:durableId="1645693942">
    <w:abstractNumId w:val="1"/>
  </w:num>
  <w:num w:numId="9" w16cid:durableId="206085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30A8"/>
    <w:rsid w:val="0029639D"/>
    <w:rsid w:val="00326F90"/>
    <w:rsid w:val="00903D0A"/>
    <w:rsid w:val="00AA1D8D"/>
    <w:rsid w:val="00AB1B8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212D0"/>
  <w14:defaultImageDpi w14:val="300"/>
  <w15:docId w15:val="{0262D886-79EF-4230-8C13-0CAB6935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2</cp:revision>
  <dcterms:created xsi:type="dcterms:W3CDTF">2013-12-23T23:15:00Z</dcterms:created>
  <dcterms:modified xsi:type="dcterms:W3CDTF">2026-05-30T18:53:00Z</dcterms:modified>
  <cp:category/>
</cp:coreProperties>
</file>