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3CE4" w14:textId="77777777" w:rsidR="00DE55B3" w:rsidRDefault="00000000">
      <w:pPr>
        <w:pStyle w:val="Ttulo1"/>
        <w:jc w:val="center"/>
      </w:pPr>
      <w:r>
        <w:t>Lei 022 - 1960</w:t>
      </w:r>
    </w:p>
    <w:p w14:paraId="7268CAE5" w14:textId="77777777" w:rsidR="00DE55B3" w:rsidRDefault="00000000">
      <w:r>
        <w:t>LEI MUNICIPAL Nº 22, de 31 de agosto de 1.960.</w:t>
      </w:r>
    </w:p>
    <w:p w14:paraId="393CABC0" w14:textId="77777777" w:rsidR="00DE55B3" w:rsidRDefault="00DE55B3"/>
    <w:p w14:paraId="783EA732" w14:textId="6A68BEA0" w:rsidR="00DE55B3" w:rsidRDefault="00000000">
      <w:r>
        <w:t>Autoriza o Poder Executivo Municipal</w:t>
      </w:r>
      <w:r w:rsidR="005E2E76">
        <w:t xml:space="preserve"> </w:t>
      </w:r>
      <w:r>
        <w:t>a adquirir um caminhão Chevrolet, com tom</w:t>
      </w:r>
    </w:p>
    <w:p w14:paraId="3D66E7CC" w14:textId="12D799DA" w:rsidR="00DE55B3" w:rsidRDefault="00000000">
      <w:r>
        <w:t>beira hidráulica, para os serviços da</w:t>
      </w:r>
      <w:r w:rsidR="005E2E76">
        <w:t xml:space="preserve"> </w:t>
      </w:r>
      <w:r>
        <w:t>comuna.</w:t>
      </w:r>
    </w:p>
    <w:p w14:paraId="2FD7444B" w14:textId="77777777" w:rsidR="00DE55B3" w:rsidRDefault="00DE55B3"/>
    <w:p w14:paraId="7063BA26" w14:textId="77777777" w:rsidR="00DE55B3" w:rsidRDefault="00000000">
      <w:r>
        <w:t>SÉLGIO DE ARUAJO E SILVA, Prefeito Municipal de Constantina.</w:t>
      </w:r>
    </w:p>
    <w:p w14:paraId="3CE939E4" w14:textId="77777777" w:rsidR="00DE55B3" w:rsidRDefault="00000000">
      <w:r>
        <w:t>FAÇO SABER, que a Câmera Municipal aprovou e eu em cumprimento ao disposto no art. 49, Inc.II, da Lei Orgânica do Município, sanciono e promulgo a seguinte</w:t>
      </w:r>
    </w:p>
    <w:p w14:paraId="5A5EC3DB" w14:textId="77777777" w:rsidR="00DE55B3" w:rsidRDefault="00DE55B3"/>
    <w:p w14:paraId="008C9535" w14:textId="77777777" w:rsidR="00DE55B3" w:rsidRDefault="00000000">
      <w:r>
        <w:t>L E I</w:t>
      </w:r>
    </w:p>
    <w:p w14:paraId="2C44D444" w14:textId="77777777" w:rsidR="00DE55B3" w:rsidRDefault="00DE55B3"/>
    <w:p w14:paraId="67900F84" w14:textId="77777777" w:rsidR="00DE55B3" w:rsidRDefault="00000000">
      <w:r>
        <w:t>Art. 1º - Fica o Poder Executivo Municipal autorizado a adquirir, para os serviços da comuna, um caminhão marca Chevrolet, com tombadeira hidráulica, até o limite de hum milhão e quinhentos mil cruzeiros:..........</w:t>
      </w:r>
    </w:p>
    <w:p w14:paraId="1CB025FE" w14:textId="77777777" w:rsidR="00DE55B3" w:rsidRDefault="00000000">
      <w:r>
        <w:t>(cr$ 1.500.000,00).</w:t>
      </w:r>
    </w:p>
    <w:p w14:paraId="2CAE33C7" w14:textId="77777777" w:rsidR="00DE55B3" w:rsidRDefault="00DE55B3"/>
    <w:p w14:paraId="32051D1B" w14:textId="77777777" w:rsidR="00DE55B3" w:rsidRDefault="00000000">
      <w:r>
        <w:t>Art. 2º - Para os fins da operação constante do artigo 1º desta lei, fica o Prefeito Municipal, autorizado a oferecer, como garantia de pagamento, a quota do imposto sobre a renda, proveniente do artigo 15, parágrafo 4º, da Constituição Federal.</w:t>
      </w:r>
    </w:p>
    <w:p w14:paraId="093A570D" w14:textId="77777777" w:rsidR="00DE55B3" w:rsidRDefault="00DE55B3"/>
    <w:p w14:paraId="1E2A30B7" w14:textId="77777777" w:rsidR="00DE55B3" w:rsidRDefault="00000000">
      <w:r>
        <w:t>Art. 3º - Revogam-se as disposições em contrário.</w:t>
      </w:r>
    </w:p>
    <w:p w14:paraId="539BAFA6" w14:textId="77777777" w:rsidR="00DE55B3" w:rsidRDefault="00DE55B3"/>
    <w:p w14:paraId="16AE64F9" w14:textId="77777777" w:rsidR="00DE55B3" w:rsidRDefault="00000000">
      <w:r>
        <w:t>GABINETE DO PREFEITO MUNICIPAL DE CONSTANTINA, em 31 de agosto de 196[0]</w:t>
      </w:r>
    </w:p>
    <w:p w14:paraId="3B646CFD" w14:textId="77777777" w:rsidR="00DE55B3" w:rsidRDefault="00DE55B3"/>
    <w:p w14:paraId="16B5F929" w14:textId="77777777" w:rsidR="00DE55B3" w:rsidRDefault="00000000">
      <w:r>
        <w:t>Sélcio de Araujo e Silva — Prefeito</w:t>
      </w:r>
    </w:p>
    <w:p w14:paraId="5E2445CD" w14:textId="77777777" w:rsidR="00DE55B3" w:rsidRDefault="00DE55B3"/>
    <w:p w14:paraId="3096B43F" w14:textId="77777777" w:rsidR="00DE55B3" w:rsidRDefault="00000000">
      <w:r>
        <w:lastRenderedPageBreak/>
        <w:t>Registre-se e Publique-se.</w:t>
      </w:r>
    </w:p>
    <w:p w14:paraId="208DA882" w14:textId="77777777" w:rsidR="00DE55B3" w:rsidRDefault="00000000">
      <w:r>
        <w:t>Em, 31/8/960.</w:t>
      </w:r>
    </w:p>
    <w:p w14:paraId="758651F9" w14:textId="77777777" w:rsidR="00DE55B3" w:rsidRDefault="00DE55B3"/>
    <w:p w14:paraId="3D03B9FD" w14:textId="77777777" w:rsidR="00DE55B3" w:rsidRDefault="00000000">
      <w:r>
        <w:t>Hermeto de Araujo e Silva</w:t>
      </w:r>
    </w:p>
    <w:p w14:paraId="5302F48D" w14:textId="77777777" w:rsidR="00DE55B3" w:rsidRDefault="00000000">
      <w:r>
        <w:t>Secretário</w:t>
      </w:r>
    </w:p>
    <w:sectPr w:rsidR="00DE55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965745">
    <w:abstractNumId w:val="8"/>
  </w:num>
  <w:num w:numId="2" w16cid:durableId="1801067091">
    <w:abstractNumId w:val="6"/>
  </w:num>
  <w:num w:numId="3" w16cid:durableId="301036146">
    <w:abstractNumId w:val="5"/>
  </w:num>
  <w:num w:numId="4" w16cid:durableId="423694401">
    <w:abstractNumId w:val="4"/>
  </w:num>
  <w:num w:numId="5" w16cid:durableId="1712924193">
    <w:abstractNumId w:val="7"/>
  </w:num>
  <w:num w:numId="6" w16cid:durableId="1558324585">
    <w:abstractNumId w:val="3"/>
  </w:num>
  <w:num w:numId="7" w16cid:durableId="798954357">
    <w:abstractNumId w:val="2"/>
  </w:num>
  <w:num w:numId="8" w16cid:durableId="1298410584">
    <w:abstractNumId w:val="1"/>
  </w:num>
  <w:num w:numId="9" w16cid:durableId="46073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2E76"/>
    <w:rsid w:val="00AA1D8D"/>
    <w:rsid w:val="00B47730"/>
    <w:rsid w:val="00CB0664"/>
    <w:rsid w:val="00DE55B3"/>
    <w:rsid w:val="00FC693F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786C9"/>
  <w14:defaultImageDpi w14:val="300"/>
  <w15:docId w15:val="{5CA0DF89-BEB0-4975-A31F-8A04D53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2026-05-30T18:11:00Z</dcterms:modified>
  <cp:category/>
</cp:coreProperties>
</file>