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F5D0D" w14:textId="77777777" w:rsidR="004942D5" w:rsidRDefault="00000000">
      <w:pPr>
        <w:pStyle w:val="Ttulo1"/>
        <w:jc w:val="center"/>
      </w:pPr>
      <w:r>
        <w:t>Lei 012 - 1959</w:t>
      </w:r>
    </w:p>
    <w:p w14:paraId="3561A24D" w14:textId="77777777" w:rsidR="004942D5" w:rsidRDefault="00000000">
      <w:r>
        <w:t>ESTADO DO RIO GRANDE DO SUL</w:t>
      </w:r>
    </w:p>
    <w:p w14:paraId="7D9C30FF" w14:textId="77777777" w:rsidR="004942D5" w:rsidRDefault="00000000">
      <w:r>
        <w:t>CÂMARA MUNICIPAL DE CONSTANTINA</w:t>
      </w:r>
    </w:p>
    <w:p w14:paraId="6C109C59" w14:textId="77777777" w:rsidR="004942D5" w:rsidRDefault="004942D5"/>
    <w:p w14:paraId="544AE9F5" w14:textId="046F843F" w:rsidR="004942D5" w:rsidRDefault="00000000">
      <w:r>
        <w:t>LEI MUNICIPAL Nº 12, DE 30</w:t>
      </w:r>
      <w:r w:rsidR="00C86980">
        <w:t xml:space="preserve"> </w:t>
      </w:r>
      <w:r>
        <w:t>DE DEZEMBRO DE 1.959.</w:t>
      </w:r>
    </w:p>
    <w:p w14:paraId="58FE3DEF" w14:textId="77777777" w:rsidR="004942D5" w:rsidRDefault="004942D5"/>
    <w:p w14:paraId="4D09F7A9" w14:textId="5B5E2B28" w:rsidR="004942D5" w:rsidRDefault="00000000">
      <w:r>
        <w:t xml:space="preserve">Orça a Receita e fica a </w:t>
      </w:r>
      <w:proofErr w:type="spellStart"/>
      <w:r>
        <w:t>Despesa</w:t>
      </w:r>
      <w:proofErr w:type="spellEnd"/>
      <w:r>
        <w:t xml:space="preserve"> do </w:t>
      </w:r>
      <w:proofErr w:type="spellStart"/>
      <w:r>
        <w:t>Município</w:t>
      </w:r>
      <w:proofErr w:type="spellEnd"/>
      <w:r>
        <w:t xml:space="preserve"> para o exercício de 1.960.</w:t>
      </w:r>
    </w:p>
    <w:p w14:paraId="126EDEB9" w14:textId="77777777" w:rsidR="004942D5" w:rsidRDefault="004942D5"/>
    <w:p w14:paraId="426307E5" w14:textId="77777777" w:rsidR="004942D5" w:rsidRDefault="00000000">
      <w:r>
        <w:t>SELCIO DE ARAUJO E SILVA, PREFEITO MUNICIPAPL DE CONSTANTINA.</w:t>
      </w:r>
    </w:p>
    <w:p w14:paraId="6C32A7DE" w14:textId="77777777" w:rsidR="004942D5" w:rsidRDefault="00000000">
      <w:r>
        <w:t>FAÇO SABER, em cumprimento ao disposto no art.49, Inc.II, da Lei Orgâ-</w:t>
      </w:r>
    </w:p>
    <w:p w14:paraId="6E5EDB05" w14:textId="77777777" w:rsidR="004942D5" w:rsidRDefault="00000000">
      <w:r>
        <w:t>nica do Município, que a Câmara Municipal aprovou e seu sanciono e promul-</w:t>
      </w:r>
    </w:p>
    <w:p w14:paraId="480533E5" w14:textId="77777777" w:rsidR="004942D5" w:rsidRDefault="00000000">
      <w:r>
        <w:t>go a seguinte</w:t>
      </w:r>
    </w:p>
    <w:p w14:paraId="0AA4B362" w14:textId="77777777" w:rsidR="004942D5" w:rsidRDefault="004942D5"/>
    <w:p w14:paraId="6B826C3F" w14:textId="77777777" w:rsidR="004942D5" w:rsidRDefault="00000000">
      <w:r>
        <w:t>L E I :</w:t>
      </w:r>
    </w:p>
    <w:p w14:paraId="057FAF31" w14:textId="77777777" w:rsidR="004942D5" w:rsidRDefault="004942D5"/>
    <w:p w14:paraId="0E70997C" w14:textId="77777777" w:rsidR="004942D5" w:rsidRDefault="00000000">
      <w:r>
        <w:t>Art. 1º - A Receita Geral do Município para o exercício de 1.960 é</w:t>
      </w:r>
    </w:p>
    <w:p w14:paraId="10BCE3BF" w14:textId="77777777" w:rsidR="004942D5" w:rsidRDefault="00000000">
      <w:r>
        <w:t>orçada em cr$ 4.400.000,00 ( quatro milhões e quatrocentos</w:t>
      </w:r>
    </w:p>
    <w:p w14:paraId="3979C49E" w14:textId="77777777" w:rsidR="004942D5" w:rsidRDefault="00000000">
      <w:r>
        <w:t>mil cruzeiros) que será arrecadada de conformidade com a</w:t>
      </w:r>
    </w:p>
    <w:p w14:paraId="0F78BE03" w14:textId="77777777" w:rsidR="004942D5" w:rsidRDefault="00000000">
      <w:r>
        <w:t>legislação em vigor, obdecida a seguinte classificação:</w:t>
      </w:r>
    </w:p>
    <w:p w14:paraId="261E400D" w14:textId="77777777" w:rsidR="004942D5" w:rsidRDefault="004942D5"/>
    <w:p w14:paraId="718BE6B8" w14:textId="77777777" w:rsidR="004942D5" w:rsidRDefault="00000000">
      <w:r>
        <w:t>lgo    DESIGNAÇÃO DA RECEITA                    EFETIVA      MUTAÇÕES         TOTAL</w:t>
      </w:r>
    </w:p>
    <w:p w14:paraId="1F1F234C" w14:textId="77777777" w:rsidR="004942D5" w:rsidRDefault="00000000">
      <w:r>
        <w:t>al                                                           PATRIMONIAIS</w:t>
      </w:r>
    </w:p>
    <w:p w14:paraId="0899D73B" w14:textId="77777777" w:rsidR="004942D5" w:rsidRDefault="004942D5"/>
    <w:p w14:paraId="10E2A3E4" w14:textId="77777777" w:rsidR="004942D5" w:rsidRDefault="00000000">
      <w:r>
        <w:t xml:space="preserve">       RECEITA ORDINÁRIA</w:t>
      </w:r>
    </w:p>
    <w:p w14:paraId="61B610CE" w14:textId="77777777" w:rsidR="004942D5" w:rsidRDefault="00000000">
      <w:r>
        <w:t xml:space="preserve">       TRIBUTÁRIA</w:t>
      </w:r>
    </w:p>
    <w:p w14:paraId="20AFAAC5" w14:textId="77777777" w:rsidR="004942D5" w:rsidRDefault="004942D5"/>
    <w:p w14:paraId="0E370BAE" w14:textId="77777777" w:rsidR="004942D5" w:rsidRDefault="00000000">
      <w:r>
        <w:t xml:space="preserve">       a) IMPOSTOS:</w:t>
      </w:r>
    </w:p>
    <w:p w14:paraId="70C7C9F4" w14:textId="77777777" w:rsidR="004942D5" w:rsidRDefault="004942D5"/>
    <w:p w14:paraId="3B9B9B3D" w14:textId="77777777" w:rsidR="004942D5" w:rsidRDefault="00000000">
      <w:r>
        <w:t>.1     Imposto Territorial..................  65.000,00</w:t>
      </w:r>
    </w:p>
    <w:p w14:paraId="5B9F47E7" w14:textId="77777777" w:rsidR="004942D5" w:rsidRDefault="00000000">
      <w:r>
        <w:t>.1     Imposto Predial......................  50.000,00</w:t>
      </w:r>
    </w:p>
    <w:p w14:paraId="08965378" w14:textId="77777777" w:rsidR="004942D5" w:rsidRDefault="00000000">
      <w:r>
        <w:t>.3     Imp. de Indústrias e Profissões......  200.000,00</w:t>
      </w:r>
    </w:p>
    <w:p w14:paraId="0A0CE150" w14:textId="77777777" w:rsidR="004942D5" w:rsidRDefault="00000000">
      <w:r>
        <w:t>.3     Imposto de Licença..................  180.000,00</w:t>
      </w:r>
    </w:p>
    <w:p w14:paraId="2B2C6ED0" w14:textId="77777777" w:rsidR="004942D5" w:rsidRDefault="00000000">
      <w:r>
        <w:t>.3     Imp. sôbre Jogos e Diversões.........   5.000,00                        500.000,</w:t>
      </w:r>
    </w:p>
    <w:p w14:paraId="62A3F69B" w14:textId="77777777" w:rsidR="004942D5" w:rsidRDefault="004942D5"/>
    <w:p w14:paraId="4738785E" w14:textId="77777777" w:rsidR="004942D5" w:rsidRDefault="00000000">
      <w:r>
        <w:t xml:space="preserve">       b) TAXAS :</w:t>
      </w:r>
    </w:p>
    <w:p w14:paraId="5C6E82BE" w14:textId="77777777" w:rsidR="004942D5" w:rsidRDefault="004942D5"/>
    <w:p w14:paraId="169A8FA3" w14:textId="77777777" w:rsidR="004942D5" w:rsidRDefault="00000000">
      <w:r>
        <w:t>.2     Taxa Rodoviária.....................1.200.000,00</w:t>
      </w:r>
    </w:p>
    <w:p w14:paraId="4285272C" w14:textId="77777777" w:rsidR="004942D5" w:rsidRDefault="00000000">
      <w:r>
        <w:t>.4     Taxa de Estatística.................   1.000,00</w:t>
      </w:r>
    </w:p>
    <w:p w14:paraId="093C9D5A" w14:textId="77777777" w:rsidR="004942D5" w:rsidRDefault="00000000">
      <w:r>
        <w:t>.4     Taxa Para Fins Educativos...........  200.000,00</w:t>
      </w:r>
    </w:p>
    <w:p w14:paraId="756D3B6A" w14:textId="77777777" w:rsidR="004942D5" w:rsidRDefault="00000000">
      <w:r>
        <w:t>.4     Taxa de Expediente..................   10.000,00</w:t>
      </w:r>
    </w:p>
    <w:p w14:paraId="7A8D5AC6" w14:textId="77777777" w:rsidR="004942D5" w:rsidRDefault="00000000">
      <w:r>
        <w:t>.4     Taxa de Fisc. e Serviços Diversos...   4.000,00                       1.415.000,</w:t>
      </w:r>
    </w:p>
    <w:p w14:paraId="1BE05525" w14:textId="77777777" w:rsidR="004942D5" w:rsidRDefault="00000000">
      <w:r>
        <w:t xml:space="preserve">       Total da Receita Tributária                                            1.915.000,</w:t>
      </w:r>
    </w:p>
    <w:p w14:paraId="082F1F9F" w14:textId="77777777" w:rsidR="004942D5" w:rsidRDefault="00000000">
      <w:r>
        <w:t xml:space="preserve">       PATRIMONIAL</w:t>
      </w:r>
    </w:p>
    <w:p w14:paraId="12DCCC90" w14:textId="77777777" w:rsidR="004942D5" w:rsidRDefault="004942D5"/>
    <w:p w14:paraId="3BA073D3" w14:textId="77777777" w:rsidR="004942D5" w:rsidRDefault="00000000">
      <w:r>
        <w:t>.0     Renda de Capitais...................   1.000,00                            1.000,</w:t>
      </w:r>
    </w:p>
    <w:p w14:paraId="15883262" w14:textId="77777777" w:rsidR="004942D5" w:rsidRDefault="00000000">
      <w:r>
        <w:t xml:space="preserve">       Total da Receita Patrimonial........                                       1.000,</w:t>
      </w:r>
    </w:p>
    <w:p w14:paraId="25018D14" w14:textId="77777777" w:rsidR="004942D5" w:rsidRDefault="00000000">
      <w:r>
        <w:t xml:space="preserve">       DIVERSAS</w:t>
      </w:r>
    </w:p>
    <w:p w14:paraId="478E09F0" w14:textId="77777777" w:rsidR="004942D5" w:rsidRDefault="004942D5"/>
    <w:p w14:paraId="2F201594" w14:textId="77777777" w:rsidR="004942D5" w:rsidRDefault="00000000">
      <w:r>
        <w:t>.0     Renda de Cemitérios.................   2.000,00</w:t>
      </w:r>
    </w:p>
    <w:p w14:paraId="7CE89CFD" w14:textId="77777777" w:rsidR="004942D5" w:rsidRDefault="00000000">
      <w:r>
        <w:t>.0     Quota-parte de Comb. e Lubtificantes  100.000,00</w:t>
      </w:r>
    </w:p>
    <w:p w14:paraId="02DB8808" w14:textId="77777777" w:rsidR="004942D5" w:rsidRDefault="00000000">
      <w:r>
        <w:lastRenderedPageBreak/>
        <w:t>.0     Quota-parte do Imposto de Renda.....1.000.000,00</w:t>
      </w:r>
    </w:p>
    <w:p w14:paraId="3AFE4099" w14:textId="77777777" w:rsidR="004942D5" w:rsidRDefault="00000000">
      <w:r>
        <w:t>.0     Quota-parte sôbre o Excesso de Arre-</w:t>
      </w:r>
    </w:p>
    <w:p w14:paraId="4700EF12" w14:textId="77777777" w:rsidR="004942D5" w:rsidRDefault="00000000">
      <w:r>
        <w:t xml:space="preserve">       cadação Estadual....................  500.000,00</w:t>
      </w:r>
    </w:p>
    <w:p w14:paraId="09E06CF2" w14:textId="77777777" w:rsidR="004942D5" w:rsidRDefault="00000000">
      <w:r>
        <w:t>.0     Quota-parte sôbre a Taxa de Transpor</w:t>
      </w:r>
    </w:p>
    <w:p w14:paraId="01C02682" w14:textId="77777777" w:rsidR="004942D5" w:rsidRDefault="00000000">
      <w:r>
        <w:t xml:space="preserve">       te do Estado........................  800.000,00                       2.402.000,</w:t>
      </w:r>
    </w:p>
    <w:p w14:paraId="4391EB3E" w14:textId="77777777" w:rsidR="004942D5" w:rsidRDefault="00000000">
      <w:r>
        <w:t xml:space="preserve">       Total de Receitas Diversas..........                                   2.402.000,</w:t>
      </w:r>
    </w:p>
    <w:p w14:paraId="4FFA9532" w14:textId="77777777" w:rsidR="004942D5" w:rsidRDefault="004942D5"/>
    <w:p w14:paraId="5B3A90AE" w14:textId="77777777" w:rsidR="004942D5" w:rsidRDefault="00000000">
      <w:r>
        <w:t xml:space="preserve">       Total da Receita Ordinária..........                                   4.318.000,</w:t>
      </w:r>
    </w:p>
    <w:p w14:paraId="70CD442A" w14:textId="77777777" w:rsidR="004942D5" w:rsidRDefault="00000000">
      <w:r>
        <w:br w:type="page"/>
      </w:r>
    </w:p>
    <w:p w14:paraId="0DBD011D" w14:textId="77777777" w:rsidR="004942D5" w:rsidRDefault="00000000">
      <w:r>
        <w:lastRenderedPageBreak/>
        <w:t>DESIGNAÇÃO DA RECEITA                    EFETIVA        MUTAÇÕES PA-      TOTAL</w:t>
      </w:r>
    </w:p>
    <w:p w14:paraId="26E060C5" w14:textId="77777777" w:rsidR="004942D5" w:rsidRDefault="00000000">
      <w:r>
        <w:t xml:space="preserve">                                                          TRIMONIAIS</w:t>
      </w:r>
    </w:p>
    <w:p w14:paraId="08ED37FE" w14:textId="77777777" w:rsidR="004942D5" w:rsidRDefault="004942D5"/>
    <w:p w14:paraId="0F89B742" w14:textId="77777777" w:rsidR="004942D5" w:rsidRDefault="00000000">
      <w:r>
        <w:t>RECEITA EXTRAORDINÁRIA</w:t>
      </w:r>
    </w:p>
    <w:p w14:paraId="31482A5B" w14:textId="77777777" w:rsidR="004942D5" w:rsidRDefault="00000000">
      <w:r>
        <w:t>Dívida Ativa.....................                         60.000,00</w:t>
      </w:r>
    </w:p>
    <w:p w14:paraId="388DB48F" w14:textId="77777777" w:rsidR="004942D5" w:rsidRDefault="00000000">
      <w:r>
        <w:t>Contribuições Diversas(Cobran-</w:t>
      </w:r>
    </w:p>
    <w:p w14:paraId="2F54A113" w14:textId="77777777" w:rsidR="004942D5" w:rsidRDefault="00000000">
      <w:r>
        <w:t>ça Amigável da Divida Ativa)..          6.000,00</w:t>
      </w:r>
    </w:p>
    <w:p w14:paraId="5CB4288C" w14:textId="77777777" w:rsidR="004942D5" w:rsidRDefault="00000000">
      <w:r>
        <w:t>Multas...........................         15.000,00</w:t>
      </w:r>
    </w:p>
    <w:p w14:paraId="06846A1D" w14:textId="77777777" w:rsidR="004942D5" w:rsidRDefault="00000000">
      <w:r>
        <w:t>Eventuais........................          1.000,00                         82.000,</w:t>
      </w:r>
    </w:p>
    <w:p w14:paraId="20E7998D" w14:textId="77777777" w:rsidR="004942D5" w:rsidRDefault="00000000">
      <w:r>
        <w:t>Total da Receita Extraordinária..                                           82.000,</w:t>
      </w:r>
    </w:p>
    <w:p w14:paraId="6FFA86D8" w14:textId="77777777" w:rsidR="004942D5" w:rsidRDefault="00000000">
      <w:r>
        <w:t>TOTAL DA RECEITA ORÇAMENTÁRIA....                                        4.400.000,</w:t>
      </w:r>
    </w:p>
    <w:p w14:paraId="7913F763" w14:textId="77777777" w:rsidR="004942D5" w:rsidRDefault="004942D5"/>
    <w:p w14:paraId="0E0698F7" w14:textId="77777777" w:rsidR="004942D5" w:rsidRDefault="00000000">
      <w:r>
        <w:t>Art.2º - A Despesa Geral do Município para o exercício de 1.960 é fixada</w:t>
      </w:r>
    </w:p>
    <w:p w14:paraId="2E26E2EB" w14:textId="77777777" w:rsidR="004942D5" w:rsidRDefault="00000000">
      <w:r>
        <w:t xml:space="preserve">         em cr$ 4.400.000,00 (quatro milhões e quatrocentos mil cruzeiros</w:t>
      </w:r>
    </w:p>
    <w:p w14:paraId="24DC2B23" w14:textId="77777777" w:rsidR="004942D5" w:rsidRDefault="00000000">
      <w:r>
        <w:t xml:space="preserve">         sendo efetuada de conformidade com a seguinte classificação:</w:t>
      </w:r>
    </w:p>
    <w:p w14:paraId="2D6FA86B" w14:textId="77777777" w:rsidR="004942D5" w:rsidRDefault="004942D5"/>
    <w:p w14:paraId="2F9CEE62" w14:textId="77777777" w:rsidR="004942D5" w:rsidRDefault="00000000">
      <w:r>
        <w:t>DESIGNAÇÃO DE DESPESA              PARCIAL        SUB TOTAL        TOTAL</w:t>
      </w:r>
    </w:p>
    <w:p w14:paraId="3271F374" w14:textId="77777777" w:rsidR="004942D5" w:rsidRDefault="004942D5"/>
    <w:p w14:paraId="5895786A" w14:textId="77777777" w:rsidR="004942D5" w:rsidRDefault="00000000">
      <w:r>
        <w:t>ADMINISTRAÇÃO GERAL</w:t>
      </w:r>
    </w:p>
    <w:p w14:paraId="79395B16" w14:textId="77777777" w:rsidR="004942D5" w:rsidRDefault="00000000">
      <w:r>
        <w:t>PODER LEGISLATIVO</w:t>
      </w:r>
    </w:p>
    <w:p w14:paraId="2868605E" w14:textId="77777777" w:rsidR="004942D5" w:rsidRDefault="00000000">
      <w:r>
        <w:t>Câmara Municipal</w:t>
      </w:r>
    </w:p>
    <w:p w14:paraId="4745B5EA" w14:textId="77777777" w:rsidR="004942D5" w:rsidRDefault="00000000">
      <w:r>
        <w:t>0.0-Pessoal Fixo</w:t>
      </w:r>
    </w:p>
    <w:p w14:paraId="58609B96" w14:textId="77777777" w:rsidR="004942D5" w:rsidRDefault="00000000">
      <w:r>
        <w:t xml:space="preserve">  1 - Ajuda de Custo aos Vereadores    150.000,00</w:t>
      </w:r>
    </w:p>
    <w:p w14:paraId="0D3DB192" w14:textId="77777777" w:rsidR="004942D5" w:rsidRDefault="00000000">
      <w:r>
        <w:t xml:space="preserve">  2 - Representação ao Presidente.      12.000,00</w:t>
      </w:r>
    </w:p>
    <w:p w14:paraId="12D1ECFB" w14:textId="77777777" w:rsidR="004942D5" w:rsidRDefault="00000000">
      <w:r>
        <w:t xml:space="preserve">  3 - Diretor da Secretaria.........   120.000,00    282.000,00</w:t>
      </w:r>
    </w:p>
    <w:p w14:paraId="1A7D22D7" w14:textId="77777777" w:rsidR="004942D5" w:rsidRDefault="00000000">
      <w:r>
        <w:lastRenderedPageBreak/>
        <w:t>0.5   - Despesas Diversas</w:t>
      </w:r>
    </w:p>
    <w:p w14:paraId="4DAE5AC9" w14:textId="77777777" w:rsidR="004942D5" w:rsidRDefault="00000000">
      <w:r>
        <w:t xml:space="preserve">  4 - Não Previstas..................    5.000,00       5.000,00</w:t>
      </w:r>
    </w:p>
    <w:p w14:paraId="34DDB234" w14:textId="77777777" w:rsidR="004942D5" w:rsidRDefault="00000000">
      <w:r>
        <w:t>0.4-5 - Material de Consumo</w:t>
      </w:r>
    </w:p>
    <w:p w14:paraId="380A3EEC" w14:textId="77777777" w:rsidR="004942D5" w:rsidRDefault="00000000">
      <w:r>
        <w:t xml:space="preserve">  Material de Expediente.........       5.000,00       5.000,00      292.000,</w:t>
      </w:r>
    </w:p>
    <w:p w14:paraId="7C1CA8E4" w14:textId="77777777" w:rsidR="004942D5" w:rsidRDefault="00000000">
      <w:r>
        <w:t xml:space="preserve">  PODER EXECUTIVO - GOVERNO</w:t>
      </w:r>
    </w:p>
    <w:p w14:paraId="728825C4" w14:textId="77777777" w:rsidR="004942D5" w:rsidRDefault="00000000">
      <w:r>
        <w:t>Gabinete do Prefeito</w:t>
      </w:r>
    </w:p>
    <w:p w14:paraId="6C1DC29E" w14:textId="77777777" w:rsidR="004942D5" w:rsidRDefault="00000000">
      <w:r>
        <w:t>2.0- Pessoal Fixo</w:t>
      </w:r>
    </w:p>
    <w:p w14:paraId="4CC00F53" w14:textId="77777777" w:rsidR="004942D5" w:rsidRDefault="00000000">
      <w:r>
        <w:t xml:space="preserve">  6 - Subsídios do Prefeito.........   144.000,00</w:t>
      </w:r>
    </w:p>
    <w:p w14:paraId="7F18BA97" w14:textId="77777777" w:rsidR="004942D5" w:rsidRDefault="00000000">
      <w:r>
        <w:t xml:space="preserve">  7 - Representação do Prefeito....     48.000,00    192.000,00</w:t>
      </w:r>
    </w:p>
    <w:p w14:paraId="72BB3215" w14:textId="77777777" w:rsidR="004942D5" w:rsidRDefault="00000000">
      <w:r>
        <w:t>2.4 Despesas Diversas</w:t>
      </w:r>
    </w:p>
    <w:p w14:paraId="127D39F5" w14:textId="77777777" w:rsidR="004942D5" w:rsidRDefault="00000000">
      <w:r>
        <w:t xml:space="preserve">  8 - Viagens Administrativas.......    50.000,00     50.000,00     242.000,</w:t>
      </w:r>
    </w:p>
    <w:p w14:paraId="692515E3" w14:textId="77777777" w:rsidR="004942D5" w:rsidRDefault="00000000">
      <w:r>
        <w:t>Subprefeituras</w:t>
      </w:r>
    </w:p>
    <w:p w14:paraId="4EC593E9" w14:textId="77777777" w:rsidR="004942D5" w:rsidRDefault="00000000">
      <w:r>
        <w:t>2.0- 9 - Subprefeito de Liber.Salzano   36.000,00</w:t>
      </w:r>
    </w:p>
    <w:p w14:paraId="0CC82172" w14:textId="77777777" w:rsidR="004942D5" w:rsidRDefault="00000000">
      <w:r>
        <w:t xml:space="preserve">  10 - Ajuda de Custo ao Subprefeito    6.000,00     42.000,00      42.000,</w:t>
      </w:r>
    </w:p>
    <w:p w14:paraId="74B7D70C" w14:textId="77777777" w:rsidR="004942D5" w:rsidRDefault="00000000">
      <w:r>
        <w:t>ADMINISTRAÇÃO SUPERIOR</w:t>
      </w:r>
    </w:p>
    <w:p w14:paraId="4BC1CFE2" w14:textId="77777777" w:rsidR="004942D5" w:rsidRDefault="00000000">
      <w:r>
        <w:t>Secretaria</w:t>
      </w:r>
    </w:p>
    <w:p w14:paraId="6550F9ED" w14:textId="77777777" w:rsidR="004942D5" w:rsidRDefault="00000000">
      <w:r>
        <w:t>4.0- Pessoal Fixo</w:t>
      </w:r>
    </w:p>
    <w:p w14:paraId="6E90D75B" w14:textId="77777777" w:rsidR="004942D5" w:rsidRDefault="00000000">
      <w:r>
        <w:t xml:space="preserve">  11 - Secretário .....................  120.000,00   120.000,00</w:t>
      </w:r>
    </w:p>
    <w:p w14:paraId="45A2AB3B" w14:textId="77777777" w:rsidR="004942D5" w:rsidRDefault="00000000">
      <w:r>
        <w:br w:type="page"/>
      </w:r>
    </w:p>
    <w:p w14:paraId="0C8FC2F0" w14:textId="77777777" w:rsidR="004942D5" w:rsidRDefault="00000000">
      <w:r>
        <w:lastRenderedPageBreak/>
        <w:t>| igo | DESIGNAÇÃO DE DESPESA | PARCIAL | SUB TOTAL | TOTAL |</w:t>
      </w:r>
    </w:p>
    <w:p w14:paraId="02363620" w14:textId="77777777" w:rsidR="004942D5" w:rsidRDefault="00000000">
      <w:r>
        <w:t>|---|---|---|---|---|</w:t>
      </w:r>
    </w:p>
    <w:p w14:paraId="74C7214B" w14:textId="77777777" w:rsidR="004942D5" w:rsidRDefault="004942D5"/>
    <w:p w14:paraId="165538E1" w14:textId="77777777" w:rsidR="004942D5" w:rsidRDefault="00000000">
      <w:r>
        <w:t>.4 - Despesas Diversas</w:t>
      </w:r>
    </w:p>
    <w:p w14:paraId="5E73D93E" w14:textId="77777777" w:rsidR="004942D5" w:rsidRDefault="00000000">
      <w:r>
        <w:t xml:space="preserve">   12 - Publicações, correspondência,</w:t>
      </w:r>
    </w:p>
    <w:p w14:paraId="1D6200A2" w14:textId="77777777" w:rsidR="004942D5" w:rsidRDefault="00000000">
      <w:r>
        <w:t xml:space="preserve">        livros, jornais e similares.. 10.000,00   10.000,00    130.000,</w:t>
      </w:r>
    </w:p>
    <w:p w14:paraId="53BF09E9" w14:textId="77777777" w:rsidR="004942D5" w:rsidRDefault="004942D5"/>
    <w:p w14:paraId="62EC1F49" w14:textId="77777777" w:rsidR="004942D5" w:rsidRDefault="00000000">
      <w:r>
        <w:t>- SERVIÇOS TÉCNICOS ESPECIALIZADOS</w:t>
      </w:r>
    </w:p>
    <w:p w14:paraId="17792616" w14:textId="77777777" w:rsidR="004942D5" w:rsidRDefault="00000000">
      <w:r>
        <w:t xml:space="preserve">  Contadoria</w:t>
      </w:r>
    </w:p>
    <w:p w14:paraId="1DB6E96B" w14:textId="77777777" w:rsidR="004942D5" w:rsidRDefault="004942D5"/>
    <w:p w14:paraId="0D257608" w14:textId="77777777" w:rsidR="004942D5" w:rsidRDefault="00000000">
      <w:r>
        <w:t>.0 - Pessoal Fixo</w:t>
      </w:r>
    </w:p>
    <w:p w14:paraId="712DC14F" w14:textId="77777777" w:rsidR="004942D5" w:rsidRDefault="00000000">
      <w:r>
        <w:t xml:space="preserve">   13 - Contador........................  120.000,00  120.000,00   120.000,</w:t>
      </w:r>
    </w:p>
    <w:p w14:paraId="035DDA94" w14:textId="77777777" w:rsidR="004942D5" w:rsidRDefault="00000000">
      <w:r>
        <w:t xml:space="preserve">   TOTAL DE ADMINISTRAÇÃO GERAL.....                              826.000,</w:t>
      </w:r>
    </w:p>
    <w:p w14:paraId="42972261" w14:textId="77777777" w:rsidR="004942D5" w:rsidRDefault="00000000">
      <w:r>
        <w:t xml:space="preserve">   EXAÇÃO E FISCALIZAÇÃO FINANCEIRA</w:t>
      </w:r>
    </w:p>
    <w:p w14:paraId="3B0EA912" w14:textId="77777777" w:rsidR="004942D5" w:rsidRDefault="00000000">
      <w:r>
        <w:t xml:space="preserve">   SERVIÇOS DE FISCALIZAÇÃO</w:t>
      </w:r>
    </w:p>
    <w:p w14:paraId="3C78FC78" w14:textId="77777777" w:rsidR="004942D5" w:rsidRDefault="00000000">
      <w:r>
        <w:t xml:space="preserve">   Contadoria</w:t>
      </w:r>
    </w:p>
    <w:p w14:paraId="087A54C6" w14:textId="77777777" w:rsidR="004942D5" w:rsidRDefault="00000000">
      <w:r>
        <w:t>.0  Pessoal Fixo</w:t>
      </w:r>
    </w:p>
    <w:p w14:paraId="5812E6DA" w14:textId="77777777" w:rsidR="004942D5" w:rsidRDefault="00000000">
      <w:r>
        <w:t xml:space="preserve">   14 - Escriturário...................   60.000,00</w:t>
      </w:r>
    </w:p>
    <w:p w14:paraId="682F1881" w14:textId="77777777" w:rsidR="004942D5" w:rsidRDefault="00000000">
      <w:r>
        <w:t xml:space="preserve">   15 - Gratificação ao Tesoureiro..   24.000,00   84.000,00    84.000,</w:t>
      </w:r>
    </w:p>
    <w:p w14:paraId="71CBE87F" w14:textId="77777777" w:rsidR="004942D5" w:rsidRDefault="00000000">
      <w:r>
        <w:t xml:space="preserve">   TOTAL DE EX. e FISC.FINANCEIRA...                              84.000,</w:t>
      </w:r>
    </w:p>
    <w:p w14:paraId="36A355F6" w14:textId="77777777" w:rsidR="004942D5" w:rsidRDefault="00000000">
      <w:r>
        <w:t xml:space="preserve">   SEGURANÇA PÚBLICA E ASS. SOCIAL..</w:t>
      </w:r>
    </w:p>
    <w:p w14:paraId="332581BB" w14:textId="77777777" w:rsidR="004942D5" w:rsidRDefault="00000000">
      <w:r>
        <w:t xml:space="preserve">   ASSISTÊNCIA SOCIAL</w:t>
      </w:r>
    </w:p>
    <w:p w14:paraId="40EEA1B9" w14:textId="77777777" w:rsidR="004942D5" w:rsidRDefault="00000000">
      <w:r>
        <w:t xml:space="preserve">   SERVIÇO DE ASSISTÊNCIA</w:t>
      </w:r>
    </w:p>
    <w:p w14:paraId="1DBF184A" w14:textId="77777777" w:rsidR="004942D5" w:rsidRDefault="00000000">
      <w:r>
        <w:t>.4  Despesas Diversas</w:t>
      </w:r>
    </w:p>
    <w:p w14:paraId="47139FCE" w14:textId="77777777" w:rsidR="004942D5" w:rsidRDefault="00000000">
      <w:r>
        <w:t xml:space="preserve">   16 - Maternidade, infância e indi-</w:t>
      </w:r>
    </w:p>
    <w:p w14:paraId="56E68244" w14:textId="77777777" w:rsidR="004942D5" w:rsidRDefault="00000000">
      <w:r>
        <w:lastRenderedPageBreak/>
        <w:t xml:space="preserve">        gencia em geral...............   30.000,00   30.000,00    30.000,</w:t>
      </w:r>
    </w:p>
    <w:p w14:paraId="64206223" w14:textId="77777777" w:rsidR="004942D5" w:rsidRDefault="00000000">
      <w:r>
        <w:t xml:space="preserve">   TOTAL DE SEG.PUBL. e ASS. SOCIAL..                             30.000,</w:t>
      </w:r>
    </w:p>
    <w:p w14:paraId="4961C715" w14:textId="77777777" w:rsidR="004942D5" w:rsidRDefault="00000000">
      <w:r>
        <w:t xml:space="preserve">   EDUCAÇÃO PÚBLICA</w:t>
      </w:r>
    </w:p>
    <w:p w14:paraId="471F5FD3" w14:textId="77777777" w:rsidR="004942D5" w:rsidRDefault="00000000">
      <w:r>
        <w:t xml:space="preserve">   ENSINO PRIMÁRIO, SECUNDÁRIO E COM-</w:t>
      </w:r>
    </w:p>
    <w:p w14:paraId="19ABEA69" w14:textId="77777777" w:rsidR="004942D5" w:rsidRDefault="00000000">
      <w:r>
        <w:t xml:space="preserve">   PLEMENTAR</w:t>
      </w:r>
    </w:p>
    <w:p w14:paraId="734C7FEE" w14:textId="77777777" w:rsidR="004942D5" w:rsidRDefault="00000000">
      <w:r>
        <w:t xml:space="preserve">   Ensino Municipal</w:t>
      </w:r>
    </w:p>
    <w:p w14:paraId="58D4B9BB" w14:textId="77777777" w:rsidR="004942D5" w:rsidRDefault="00000000">
      <w:r>
        <w:t>.0  Pessoal Fixo</w:t>
      </w:r>
    </w:p>
    <w:p w14:paraId="73E626E7" w14:textId="77777777" w:rsidR="004942D5" w:rsidRDefault="00000000">
      <w:r>
        <w:t xml:space="preserve">   17 - 13 professores de 1a. entrân-</w:t>
      </w:r>
    </w:p>
    <w:p w14:paraId="5F6F624E" w14:textId="77777777" w:rsidR="004942D5" w:rsidRDefault="00000000">
      <w:r>
        <w:t xml:space="preserve">        cia............................  280.800,00</w:t>
      </w:r>
    </w:p>
    <w:p w14:paraId="4F1B23E0" w14:textId="77777777" w:rsidR="004942D5" w:rsidRDefault="00000000">
      <w:r>
        <w:t xml:space="preserve">   18 -  7 professores de 2a. entrân-</w:t>
      </w:r>
    </w:p>
    <w:p w14:paraId="5F3C2489" w14:textId="77777777" w:rsidR="004942D5" w:rsidRDefault="00000000">
      <w:r>
        <w:t xml:space="preserve">        cia............................  176.400,00  457.200,00</w:t>
      </w:r>
    </w:p>
    <w:p w14:paraId="215285A5" w14:textId="77777777" w:rsidR="004942D5" w:rsidRDefault="00000000">
      <w:r>
        <w:t xml:space="preserve">   18 A - Gratificação ao Inspetor de</w:t>
      </w:r>
    </w:p>
    <w:p w14:paraId="75DDD7AA" w14:textId="77777777" w:rsidR="004942D5" w:rsidRDefault="00000000">
      <w:r>
        <w:t xml:space="preserve">        Ensino Municipal..............   24.000,00  481.200,00</w:t>
      </w:r>
    </w:p>
    <w:p w14:paraId="5AA794F5" w14:textId="77777777" w:rsidR="004942D5" w:rsidRDefault="004942D5"/>
    <w:p w14:paraId="6A0A731D" w14:textId="77777777" w:rsidR="004942D5" w:rsidRDefault="00000000">
      <w:r>
        <w:t>.4 - Despesas Diversas</w:t>
      </w:r>
    </w:p>
    <w:p w14:paraId="2DEEFFE5" w14:textId="77777777" w:rsidR="004942D5" w:rsidRDefault="00000000">
      <w:r>
        <w:t xml:space="preserve">   19 - Gratificações a professores -</w:t>
      </w:r>
    </w:p>
    <w:p w14:paraId="44DBBE4C" w14:textId="77777777" w:rsidR="004942D5" w:rsidRDefault="00000000">
      <w:r>
        <w:t xml:space="preserve">        que lecionam em dois turnos.   75.000,00</w:t>
      </w:r>
    </w:p>
    <w:p w14:paraId="3D2035BD" w14:textId="77777777" w:rsidR="004942D5" w:rsidRDefault="00000000">
      <w:r>
        <w:t xml:space="preserve">   20 - Material para escolas munic.   10.000,00   85.000,00   566.200,</w:t>
      </w:r>
    </w:p>
    <w:p w14:paraId="17BA5C1E" w14:textId="77777777" w:rsidR="004942D5" w:rsidRDefault="00000000">
      <w:r>
        <w:t xml:space="preserve">   SUBVENÇÕES, CONTRIBUIÇÕES E AUXÍLOS.</w:t>
      </w:r>
    </w:p>
    <w:p w14:paraId="636CB72C" w14:textId="77777777" w:rsidR="004942D5" w:rsidRDefault="00000000">
      <w:r>
        <w:t xml:space="preserve">   Subvenções e Auxílios</w:t>
      </w:r>
    </w:p>
    <w:p w14:paraId="5CBC0FBD" w14:textId="77777777" w:rsidR="004942D5" w:rsidRDefault="00000000">
      <w:r>
        <w:t>.4  Despesas Diversas</w:t>
      </w:r>
    </w:p>
    <w:p w14:paraId="35B4B00F" w14:textId="77777777" w:rsidR="004942D5" w:rsidRDefault="00000000">
      <w:r>
        <w:t xml:space="preserve">   21 - Subvenção ao Colégio S.Terezi-</w:t>
      </w:r>
    </w:p>
    <w:p w14:paraId="6FD30697" w14:textId="77777777" w:rsidR="004942D5" w:rsidRDefault="00000000">
      <w:r>
        <w:t xml:space="preserve">        nha (cidade)..................   20.000,00</w:t>
      </w:r>
    </w:p>
    <w:p w14:paraId="0DB0B237" w14:textId="77777777" w:rsidR="004942D5" w:rsidRDefault="00000000">
      <w:r>
        <w:br w:type="page"/>
      </w:r>
    </w:p>
    <w:p w14:paraId="4EB19610" w14:textId="77777777" w:rsidR="004942D5" w:rsidRDefault="00000000">
      <w:r>
        <w:lastRenderedPageBreak/>
        <w:t>| DESIGNAÇÃO DE DESPESA | PARCIAL | SUB TOTAL | TOTAL |</w:t>
      </w:r>
    </w:p>
    <w:p w14:paraId="0DD6B27E" w14:textId="77777777" w:rsidR="004942D5" w:rsidRDefault="00000000">
      <w:r>
        <w:t>|---|---|---|---|</w:t>
      </w:r>
    </w:p>
    <w:p w14:paraId="008A349D" w14:textId="77777777" w:rsidR="004942D5" w:rsidRDefault="004942D5"/>
    <w:p w14:paraId="51111E49" w14:textId="77777777" w:rsidR="004942D5" w:rsidRDefault="00000000">
      <w:r>
        <w:t>22 - Auxílios a escolas par-</w:t>
      </w:r>
    </w:p>
    <w:p w14:paraId="18C3B9A7" w14:textId="77777777" w:rsidR="004942D5" w:rsidRDefault="00000000">
      <w:r>
        <w:t xml:space="preserve">        ticulares............... 201.500,00      221.500,00      221.500,00</w:t>
      </w:r>
    </w:p>
    <w:p w14:paraId="27B60686" w14:textId="77777777" w:rsidR="004942D5" w:rsidRDefault="00000000">
      <w:r>
        <w:t>TOTAL DA EDUCAÇÃO PÚBLICA...                                   787.700,00</w:t>
      </w:r>
    </w:p>
    <w:p w14:paraId="0D2507C4" w14:textId="77777777" w:rsidR="004942D5" w:rsidRDefault="00000000">
      <w:r>
        <w:t>SAÚDE PÚBLICA</w:t>
      </w:r>
    </w:p>
    <w:p w14:paraId="60A7AFCF" w14:textId="77777777" w:rsidR="004942D5" w:rsidRDefault="00000000">
      <w:r>
        <w:t>SUBVENÇÕES, CONTRIBUIÇÕES E AU-</w:t>
      </w:r>
    </w:p>
    <w:p w14:paraId="1C108E97" w14:textId="77777777" w:rsidR="004942D5" w:rsidRDefault="00000000">
      <w:r>
        <w:t>XÍLIOS.</w:t>
      </w:r>
    </w:p>
    <w:p w14:paraId="423AEA08" w14:textId="77777777" w:rsidR="004942D5" w:rsidRDefault="00000000">
      <w:r>
        <w:t>Contribuições</w:t>
      </w:r>
    </w:p>
    <w:p w14:paraId="69311111" w14:textId="77777777" w:rsidR="004942D5" w:rsidRDefault="00000000">
      <w:r>
        <w:t>DESPESAS DIVERSAS</w:t>
      </w:r>
    </w:p>
    <w:p w14:paraId="1A68A30D" w14:textId="77777777" w:rsidR="004942D5" w:rsidRDefault="00000000">
      <w:r>
        <w:t>23 - Contribuição ao Hospital</w:t>
      </w:r>
    </w:p>
    <w:p w14:paraId="3B43F673" w14:textId="77777777" w:rsidR="004942D5" w:rsidRDefault="00000000">
      <w:r>
        <w:t xml:space="preserve">        S.Pedro(P.Alegre)-0,5%</w:t>
      </w:r>
    </w:p>
    <w:p w14:paraId="3952739E" w14:textId="77777777" w:rsidR="004942D5" w:rsidRDefault="00000000">
      <w:r>
        <w:t xml:space="preserve">        sôbre a renda tributária  9.575,00        9.575,00        9.575,00</w:t>
      </w:r>
    </w:p>
    <w:p w14:paraId="2B2A4612" w14:textId="77777777" w:rsidR="004942D5" w:rsidRDefault="00000000">
      <w:r>
        <w:t>Total de Saude Pública........                                   9.575,00</w:t>
      </w:r>
    </w:p>
    <w:p w14:paraId="0FCEF9EF" w14:textId="77777777" w:rsidR="004942D5" w:rsidRDefault="00000000">
      <w:r>
        <w:t>SERVIÇOS DE UTILIDADES PÚBLICA</w:t>
      </w:r>
    </w:p>
    <w:p w14:paraId="1256EDB0" w14:textId="77777777" w:rsidR="004942D5" w:rsidRDefault="00000000">
      <w:r>
        <w:t>CONSTRUÇÃO E CONSERVAÇÃO DE LO-</w:t>
      </w:r>
    </w:p>
    <w:p w14:paraId="2BE944B1" w14:textId="77777777" w:rsidR="004942D5" w:rsidRDefault="00000000">
      <w:r>
        <w:t>GRADOUROS PÚBLICOS</w:t>
      </w:r>
    </w:p>
    <w:p w14:paraId="2EFD0648" w14:textId="77777777" w:rsidR="004942D5" w:rsidRDefault="00000000">
      <w:r>
        <w:t>Ruas e Praças</w:t>
      </w:r>
    </w:p>
    <w:p w14:paraId="3BE6B2AD" w14:textId="77777777" w:rsidR="004942D5" w:rsidRDefault="00000000">
      <w:r>
        <w:t>Despesas diversas</w:t>
      </w:r>
    </w:p>
    <w:p w14:paraId="1C616B5F" w14:textId="77777777" w:rsidR="004942D5" w:rsidRDefault="00000000">
      <w:r>
        <w:t>24 - Construção e conservação  80.000,00        80.000,00       80.000,00</w:t>
      </w:r>
    </w:p>
    <w:p w14:paraId="6060CACA" w14:textId="77777777" w:rsidR="004942D5" w:rsidRDefault="00000000">
      <w:r>
        <w:t>CONSTRUÇÃO E CONSERVAÇÃO DE</w:t>
      </w:r>
    </w:p>
    <w:p w14:paraId="7C5098D2" w14:textId="77777777" w:rsidR="004942D5" w:rsidRDefault="00000000">
      <w:r>
        <w:t>RODOVIAS</w:t>
      </w:r>
    </w:p>
    <w:p w14:paraId="3B03B0A4" w14:textId="77777777" w:rsidR="004942D5" w:rsidRDefault="00000000">
      <w:r>
        <w:t>Departamento Municipal de Es-</w:t>
      </w:r>
    </w:p>
    <w:p w14:paraId="179C6344" w14:textId="77777777" w:rsidR="004942D5" w:rsidRDefault="00000000">
      <w:r>
        <w:t>trada de Rodagem</w:t>
      </w:r>
    </w:p>
    <w:p w14:paraId="6598D974" w14:textId="77777777" w:rsidR="004942D5" w:rsidRDefault="00000000">
      <w:r>
        <w:lastRenderedPageBreak/>
        <w:t>Pessoal Variável</w:t>
      </w:r>
    </w:p>
    <w:p w14:paraId="33DB285C" w14:textId="77777777" w:rsidR="004942D5" w:rsidRDefault="00000000">
      <w:r>
        <w:t>25 - 1 Chofer..................  72.000,00</w:t>
      </w:r>
    </w:p>
    <w:p w14:paraId="79A81681" w14:textId="77777777" w:rsidR="004942D5" w:rsidRDefault="00000000">
      <w:r>
        <w:t>26 - 1 Patroleiro..............  72.000,00</w:t>
      </w:r>
    </w:p>
    <w:p w14:paraId="40743ED6" w14:textId="77777777" w:rsidR="004942D5" w:rsidRDefault="00000000">
      <w:r>
        <w:t>27 - 1 Tratorista..............  72.000,00</w:t>
      </w:r>
    </w:p>
    <w:p w14:paraId="469B67D7" w14:textId="77777777" w:rsidR="004942D5" w:rsidRDefault="00000000">
      <w:r>
        <w:t>28 - 3 Zeladores...............  176.000,00</w:t>
      </w:r>
    </w:p>
    <w:p w14:paraId="52EB839D" w14:textId="77777777" w:rsidR="004942D5" w:rsidRDefault="00000000">
      <w:r>
        <w:t>29 - Diaristas.................  352.000,00     744.000,00</w:t>
      </w:r>
    </w:p>
    <w:p w14:paraId="3024F614" w14:textId="77777777" w:rsidR="004942D5" w:rsidRDefault="00000000">
      <w:r>
        <w:t>Material Permanente</w:t>
      </w:r>
    </w:p>
    <w:p w14:paraId="15012127" w14:textId="77777777" w:rsidR="004942D5" w:rsidRDefault="00000000">
      <w:r>
        <w:t>30 - Aquisição de veículo, ma-</w:t>
      </w:r>
    </w:p>
    <w:p w14:paraId="67619E5F" w14:textId="77777777" w:rsidR="004942D5" w:rsidRDefault="00000000">
      <w:r>
        <w:t>quinária rodoviária e ferramentas250.000,00    250.000,00</w:t>
      </w:r>
    </w:p>
    <w:p w14:paraId="27058E1C" w14:textId="77777777" w:rsidR="004942D5" w:rsidRDefault="00000000">
      <w:r>
        <w:t>Material de Consumo</w:t>
      </w:r>
    </w:p>
    <w:p w14:paraId="1B299BB8" w14:textId="77777777" w:rsidR="004942D5" w:rsidRDefault="00000000">
      <w:r>
        <w:t>31 - Construção e Cons. de pontes,</w:t>
      </w:r>
    </w:p>
    <w:p w14:paraId="2647A9A0" w14:textId="77777777" w:rsidR="004942D5" w:rsidRDefault="00000000">
      <w:r>
        <w:t>bueiros, custeio de veículos e má-</w:t>
      </w:r>
    </w:p>
    <w:p w14:paraId="2643396A" w14:textId="77777777" w:rsidR="004942D5" w:rsidRDefault="00000000">
      <w:r>
        <w:t>quinas rodoviárias..............400.000,00     400.000,00</w:t>
      </w:r>
    </w:p>
    <w:p w14:paraId="7BFE6C9F" w14:textId="77777777" w:rsidR="004942D5" w:rsidRDefault="00000000">
      <w:r>
        <w:t>Despesas diversas</w:t>
      </w:r>
    </w:p>
    <w:p w14:paraId="6A9A1D26" w14:textId="77777777" w:rsidR="004942D5" w:rsidRDefault="00000000">
      <w:r>
        <w:t>32 - Despesas não previstas....  50.000,00       50.000,00     1.444.000,00</w:t>
      </w:r>
    </w:p>
    <w:p w14:paraId="355D31B8" w14:textId="77777777" w:rsidR="004942D5" w:rsidRDefault="00000000">
      <w:r>
        <w:t>ILUMINAÇÃO PÚBLICA</w:t>
      </w:r>
    </w:p>
    <w:p w14:paraId="53491D6F" w14:textId="77777777" w:rsidR="004942D5" w:rsidRDefault="00000000">
      <w:r>
        <w:t>Despesas Diversas</w:t>
      </w:r>
    </w:p>
    <w:p w14:paraId="36FB1101" w14:textId="77777777" w:rsidR="004942D5" w:rsidRDefault="00000000">
      <w:r>
        <w:t>33 - Iluminação de Logradouros</w:t>
      </w:r>
    </w:p>
    <w:p w14:paraId="58C8197F" w14:textId="77777777" w:rsidR="004942D5" w:rsidRDefault="00000000">
      <w:r>
        <w:t xml:space="preserve">        e edifícios públicos.....  80.000,00       80.000,00      80.000,00</w:t>
      </w:r>
    </w:p>
    <w:p w14:paraId="0F86F794" w14:textId="77777777" w:rsidR="004942D5" w:rsidRDefault="00000000">
      <w:r>
        <w:br w:type="page"/>
      </w:r>
    </w:p>
    <w:p w14:paraId="47D4A575" w14:textId="77777777" w:rsidR="004942D5" w:rsidRDefault="00000000">
      <w:r>
        <w:lastRenderedPageBreak/>
        <w:t>DESIGNAÇÃO DE DESPESA | PARCIAL | SUB TOTAL | TOTAL</w:t>
      </w:r>
    </w:p>
    <w:p w14:paraId="43DC584A" w14:textId="77777777" w:rsidR="004942D5" w:rsidRDefault="004942D5"/>
    <w:p w14:paraId="7733E01A" w14:textId="77777777" w:rsidR="004942D5" w:rsidRDefault="00000000">
      <w:r>
        <w:t>DIVERSOS</w:t>
      </w:r>
    </w:p>
    <w:p w14:paraId="1C2941C1" w14:textId="77777777" w:rsidR="004942D5" w:rsidRDefault="00000000">
      <w:r>
        <w:t>Cemitério da Cidade</w:t>
      </w:r>
    </w:p>
    <w:p w14:paraId="75CC49C6" w14:textId="77777777" w:rsidR="004942D5" w:rsidRDefault="00000000">
      <w:r>
        <w:t>Despesas Diversas</w:t>
      </w:r>
    </w:p>
    <w:p w14:paraId="393727C4" w14:textId="77777777" w:rsidR="004942D5" w:rsidRDefault="00000000">
      <w:r>
        <w:t>34 - Conservação........................ 10.000,00 10.000,00 10.000,00</w:t>
      </w:r>
    </w:p>
    <w:p w14:paraId="13FD6758" w14:textId="77777777" w:rsidR="004942D5" w:rsidRDefault="00000000">
      <w:r>
        <w:t>TOTAL DE SERVIÇOS DE UTILIDADE PÚ-</w:t>
      </w:r>
    </w:p>
    <w:p w14:paraId="7B7245F9" w14:textId="77777777" w:rsidR="004942D5" w:rsidRDefault="00000000">
      <w:r>
        <w:t>BRICA................................. 1.614.000,00</w:t>
      </w:r>
    </w:p>
    <w:p w14:paraId="69F36BB3" w14:textId="77777777" w:rsidR="004942D5" w:rsidRDefault="004942D5"/>
    <w:p w14:paraId="3A7790D0" w14:textId="77777777" w:rsidR="004942D5" w:rsidRDefault="00000000">
      <w:r>
        <w:t>ENCARGOS DIVERSOS</w:t>
      </w:r>
    </w:p>
    <w:p w14:paraId="17FB4CCA" w14:textId="77777777" w:rsidR="004942D5" w:rsidRDefault="00000000">
      <w:r>
        <w:t>CONTRIBUIÇÃO PARA PREVIDÊNCIA</w:t>
      </w:r>
    </w:p>
    <w:p w14:paraId="1EBD90F7" w14:textId="77777777" w:rsidR="004942D5" w:rsidRDefault="00000000">
      <w:r>
        <w:t>Despesas Diversas</w:t>
      </w:r>
    </w:p>
    <w:p w14:paraId="696F1451" w14:textId="77777777" w:rsidR="004942D5" w:rsidRDefault="00000000">
      <w:r>
        <w:t>35 - Contribuições a Institutos</w:t>
      </w:r>
    </w:p>
    <w:p w14:paraId="656B574B" w14:textId="77777777" w:rsidR="004942D5" w:rsidRDefault="00000000">
      <w:r>
        <w:t>de Previdencia........................ 40.000,00 40.000,00 40.000,00</w:t>
      </w:r>
    </w:p>
    <w:p w14:paraId="6200B95A" w14:textId="77777777" w:rsidR="004942D5" w:rsidRDefault="004942D5"/>
    <w:p w14:paraId="50D39B1E" w14:textId="77777777" w:rsidR="004942D5" w:rsidRDefault="00000000">
      <w:r>
        <w:t>INDENIZAÇÕES, REPOSIÇÕES e RESTI-</w:t>
      </w:r>
    </w:p>
    <w:p w14:paraId="60F2BD8A" w14:textId="77777777" w:rsidR="004942D5" w:rsidRDefault="00000000">
      <w:r>
        <w:t>TUIÇÕES</w:t>
      </w:r>
    </w:p>
    <w:p w14:paraId="5B5E49B2" w14:textId="77777777" w:rsidR="004942D5" w:rsidRDefault="00000000">
      <w:r>
        <w:t>Despesas Diversas</w:t>
      </w:r>
    </w:p>
    <w:p w14:paraId="4B3E2773" w14:textId="77777777" w:rsidR="004942D5" w:rsidRDefault="00000000">
      <w:r>
        <w:t>36 - Restituições e Indenizações.. 15.000,00 15.000,00 15.000,00</w:t>
      </w:r>
    </w:p>
    <w:p w14:paraId="2A7C554C" w14:textId="77777777" w:rsidR="004942D5" w:rsidRDefault="004942D5"/>
    <w:p w14:paraId="7EE11B5F" w14:textId="77777777" w:rsidR="004942D5" w:rsidRDefault="00000000">
      <w:r>
        <w:t>PREMIOS DE SEGURO E INDENIZAÇÃO</w:t>
      </w:r>
    </w:p>
    <w:p w14:paraId="1CE418C1" w14:textId="77777777" w:rsidR="004942D5" w:rsidRDefault="00000000">
      <w:r>
        <w:t>POR ACIDENTES</w:t>
      </w:r>
    </w:p>
    <w:p w14:paraId="759666B9" w14:textId="77777777" w:rsidR="004942D5" w:rsidRDefault="00000000">
      <w:r>
        <w:t>Despesas Diversas</w:t>
      </w:r>
    </w:p>
    <w:p w14:paraId="25EFB368" w14:textId="77777777" w:rsidR="004942D5" w:rsidRDefault="00000000">
      <w:r>
        <w:t>37- Premios de Seguro contra Aci-</w:t>
      </w:r>
    </w:p>
    <w:p w14:paraId="77C25B58" w14:textId="77777777" w:rsidR="004942D5" w:rsidRDefault="00000000">
      <w:r>
        <w:t>dentes de trabalho................... 60.000,00 60.000,00 60.000,00</w:t>
      </w:r>
    </w:p>
    <w:p w14:paraId="76373281" w14:textId="77777777" w:rsidR="004942D5" w:rsidRDefault="004942D5"/>
    <w:p w14:paraId="3E9982AA" w14:textId="77777777" w:rsidR="004942D5" w:rsidRDefault="00000000">
      <w:r>
        <w:t>SUBVENÇÕES CONTRIBUIÇÕES E AUXI-</w:t>
      </w:r>
    </w:p>
    <w:p w14:paraId="22367AB8" w14:textId="77777777" w:rsidR="004942D5" w:rsidRDefault="00000000">
      <w:r>
        <w:t>LIOS EM GERAL</w:t>
      </w:r>
    </w:p>
    <w:p w14:paraId="1F0E98D9" w14:textId="77777777" w:rsidR="004942D5" w:rsidRDefault="00000000">
      <w:r>
        <w:t>Despesas Diversas</w:t>
      </w:r>
    </w:p>
    <w:p w14:paraId="0E0A728F" w14:textId="77777777" w:rsidR="004942D5" w:rsidRDefault="00000000">
      <w:r>
        <w:t>38 - Cont. a Org. de Ass.do Munic. 30.000,00</w:t>
      </w:r>
    </w:p>
    <w:p w14:paraId="41D9947E" w14:textId="77777777" w:rsidR="004942D5" w:rsidRDefault="00000000">
      <w:r>
        <w:t>39 - Despesa c/ serviço eleitoral. 20.000,00 50.000,00 50.000,00</w:t>
      </w:r>
    </w:p>
    <w:p w14:paraId="5322769F" w14:textId="77777777" w:rsidR="004942D5" w:rsidRDefault="00000000">
      <w:r>
        <w:t>DIVERSOS</w:t>
      </w:r>
    </w:p>
    <w:p w14:paraId="6C2D8B39" w14:textId="77777777" w:rsidR="004942D5" w:rsidRDefault="00000000">
      <w:r>
        <w:t>Material Permanente</w:t>
      </w:r>
    </w:p>
    <w:p w14:paraId="2A430544" w14:textId="77777777" w:rsidR="004942D5" w:rsidRDefault="00000000">
      <w:r>
        <w:t>40 - Moveis e Utensilios para a</w:t>
      </w:r>
    </w:p>
    <w:p w14:paraId="682DC968" w14:textId="77777777" w:rsidR="004942D5" w:rsidRDefault="00000000">
      <w:r>
        <w:t>Instalação do Municipio.............. 220.000,00</w:t>
      </w:r>
    </w:p>
    <w:p w14:paraId="3F949477" w14:textId="77777777" w:rsidR="004942D5" w:rsidRDefault="00000000">
      <w:r>
        <w:t>41 - Aquisição de uma area destina-</w:t>
      </w:r>
    </w:p>
    <w:p w14:paraId="42107278" w14:textId="77777777" w:rsidR="004942D5" w:rsidRDefault="00000000">
      <w:r>
        <w:t>da a locação da futura Praça da Se-</w:t>
      </w:r>
    </w:p>
    <w:p w14:paraId="0C044C40" w14:textId="77777777" w:rsidR="004942D5" w:rsidRDefault="00000000">
      <w:r>
        <w:t>de Municipal......................... 300.000,00</w:t>
      </w:r>
    </w:p>
    <w:p w14:paraId="1BEDE0E2" w14:textId="77777777" w:rsidR="004942D5" w:rsidRDefault="00000000">
      <w:r>
        <w:t>42 - Reforma do Predio da Antiga</w:t>
      </w:r>
    </w:p>
    <w:p w14:paraId="0FD90955" w14:textId="77777777" w:rsidR="004942D5" w:rsidRDefault="00000000">
      <w:r>
        <w:t>Sub-Prefeitura....................... 30.000,00 550.000,00 550.000,00</w:t>
      </w:r>
    </w:p>
    <w:p w14:paraId="1447C372" w14:textId="77777777" w:rsidR="004942D5" w:rsidRDefault="00000000">
      <w:r>
        <w:t>Material de Expediente</w:t>
      </w:r>
    </w:p>
    <w:p w14:paraId="20219D6B" w14:textId="77777777" w:rsidR="004942D5" w:rsidRDefault="00000000">
      <w:r>
        <w:t>43 - Material de expediente para as</w:t>
      </w:r>
    </w:p>
    <w:p w14:paraId="44A0E3C5" w14:textId="77777777" w:rsidR="004942D5" w:rsidRDefault="00000000">
      <w:r>
        <w:t>repartições da Pref. em geral...... 30.000,00 30.000,00</w:t>
      </w:r>
    </w:p>
    <w:p w14:paraId="6B4EC47F" w14:textId="77777777" w:rsidR="004942D5" w:rsidRDefault="00000000">
      <w:r>
        <w:t>Despesas Diversas</w:t>
      </w:r>
    </w:p>
    <w:p w14:paraId="47D5245D" w14:textId="77777777" w:rsidR="004942D5" w:rsidRDefault="00000000">
      <w:r>
        <w:t>44 - Alugueis dos Prédios da Prefei-</w:t>
      </w:r>
    </w:p>
    <w:p w14:paraId="56E0D0BC" w14:textId="77777777" w:rsidR="004942D5" w:rsidRDefault="00000000">
      <w:r>
        <w:t>tura e Subprefeituras................ 42.000,00</w:t>
      </w:r>
    </w:p>
    <w:p w14:paraId="09B4AB0B" w14:textId="77777777" w:rsidR="004942D5" w:rsidRDefault="00000000">
      <w:r>
        <w:t>45 - Festas e solenidades cívicas.. 10.000,00</w:t>
      </w:r>
    </w:p>
    <w:p w14:paraId="73128A4D" w14:textId="77777777" w:rsidR="004942D5" w:rsidRDefault="00000000">
      <w:r>
        <w:t>46 - Despesas da emancipação do Mu-</w:t>
      </w:r>
    </w:p>
    <w:p w14:paraId="2950ACDA" w14:textId="77777777" w:rsidR="004942D5" w:rsidRDefault="00000000">
      <w:r>
        <w:t>nicipio............................... 160.000,00</w:t>
      </w:r>
    </w:p>
    <w:p w14:paraId="1703EADC" w14:textId="77777777" w:rsidR="004942D5" w:rsidRDefault="00000000">
      <w:r>
        <w:t>46 A - Auxilio a Comp. Telefonica Na</w:t>
      </w:r>
    </w:p>
    <w:p w14:paraId="0C55AE3A" w14:textId="77777777" w:rsidR="004942D5" w:rsidRDefault="00000000">
      <w:r>
        <w:lastRenderedPageBreak/>
        <w:t>cional pa. ref. da rede Cont.-Roni.. 50.000,00</w:t>
      </w:r>
    </w:p>
    <w:p w14:paraId="4E09924E" w14:textId="77777777" w:rsidR="004942D5" w:rsidRDefault="00000000">
      <w:r>
        <w:t>47 - Despesas imprevistas............ 41.725,00 303.725,00 1.048.725,0</w:t>
      </w:r>
    </w:p>
    <w:p w14:paraId="603E8CC1" w14:textId="77777777" w:rsidR="004942D5" w:rsidRDefault="004942D5"/>
    <w:p w14:paraId="5AAAC0D2" w14:textId="77777777" w:rsidR="004942D5" w:rsidRDefault="00000000">
      <w:r>
        <w:t>TOTAL DE ENCARGOS DIVERSOS........... 1.048.725,0</w:t>
      </w:r>
    </w:p>
    <w:p w14:paraId="63B42A07" w14:textId="77777777" w:rsidR="004942D5" w:rsidRDefault="00000000">
      <w:r>
        <w:t>TOTAL DA RECEITA ORÇAMENTARIA....... 4.400.000,0</w:t>
      </w:r>
    </w:p>
    <w:p w14:paraId="11BD4469" w14:textId="77777777" w:rsidR="004942D5" w:rsidRDefault="004942D5"/>
    <w:p w14:paraId="24F618E8" w14:textId="77777777" w:rsidR="004942D5" w:rsidRDefault="00000000">
      <w:r>
        <w:t>Art. 3º - É o Prefeito autorizado a realizar operações de crédito ate o val</w:t>
      </w:r>
    </w:p>
    <w:p w14:paraId="10264EEE" w14:textId="77777777" w:rsidR="004942D5" w:rsidRDefault="00000000">
      <w:r>
        <w:t>de vinte por cento (20%) sobre a Receita Orçamentaria, ao juro e despesas e</w:t>
      </w:r>
    </w:p>
    <w:p w14:paraId="28AEC15A" w14:textId="77777777" w:rsidR="004942D5" w:rsidRDefault="00000000">
      <w:r>
        <w:t>rentes nos Bancos e para liquidação no exercicio de 1.960.</w:t>
      </w:r>
    </w:p>
    <w:p w14:paraId="533C58B6" w14:textId="77777777" w:rsidR="004942D5" w:rsidRDefault="00000000">
      <w:r>
        <w:t>Art. 4º - A presente lei entrará em vigor em 1º de janeiro de 1.960, revoga-</w:t>
      </w:r>
    </w:p>
    <w:p w14:paraId="4D240EBD" w14:textId="77777777" w:rsidR="004942D5" w:rsidRDefault="00000000">
      <w:r>
        <w:t>das as disposições em contrario.</w:t>
      </w:r>
    </w:p>
    <w:p w14:paraId="7B565394" w14:textId="77777777" w:rsidR="004942D5" w:rsidRDefault="00000000">
      <w:r>
        <w:t>Gabinete do Prefeito Municipal, em 30 de dezembro de 1.959.</w:t>
      </w:r>
    </w:p>
    <w:p w14:paraId="39D15CB0" w14:textId="77777777" w:rsidR="004942D5" w:rsidRDefault="004942D5"/>
    <w:p w14:paraId="2FDD9299" w14:textId="77777777" w:rsidR="004942D5" w:rsidRDefault="00000000">
      <w:r>
        <w:t>Salcio de Araujo e Silva - Prefeito</w:t>
      </w:r>
    </w:p>
    <w:sectPr w:rsidR="004942D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8448885">
    <w:abstractNumId w:val="8"/>
  </w:num>
  <w:num w:numId="2" w16cid:durableId="969475891">
    <w:abstractNumId w:val="6"/>
  </w:num>
  <w:num w:numId="3" w16cid:durableId="1362902368">
    <w:abstractNumId w:val="5"/>
  </w:num>
  <w:num w:numId="4" w16cid:durableId="1408728613">
    <w:abstractNumId w:val="4"/>
  </w:num>
  <w:num w:numId="5" w16cid:durableId="1872838087">
    <w:abstractNumId w:val="7"/>
  </w:num>
  <w:num w:numId="6" w16cid:durableId="1856383756">
    <w:abstractNumId w:val="3"/>
  </w:num>
  <w:num w:numId="7" w16cid:durableId="976766874">
    <w:abstractNumId w:val="2"/>
  </w:num>
  <w:num w:numId="8" w16cid:durableId="1424256695">
    <w:abstractNumId w:val="1"/>
  </w:num>
  <w:num w:numId="9" w16cid:durableId="509638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942D5"/>
    <w:rsid w:val="00AA1D8D"/>
    <w:rsid w:val="00B47730"/>
    <w:rsid w:val="00C86980"/>
    <w:rsid w:val="00CB0664"/>
    <w:rsid w:val="00D8474A"/>
    <w:rsid w:val="00DA1B4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8458B4"/>
  <w14:defaultImageDpi w14:val="300"/>
  <w15:docId w15:val="{1201B927-6007-4830-83ED-775124A43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1550</Words>
  <Characters>8372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9903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Fabricio</cp:lastModifiedBy>
  <cp:revision>3</cp:revision>
  <dcterms:created xsi:type="dcterms:W3CDTF">2013-12-23T23:15:00Z</dcterms:created>
  <dcterms:modified xsi:type="dcterms:W3CDTF">2026-05-30T18:00:00Z</dcterms:modified>
  <cp:category/>
</cp:coreProperties>
</file>