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0448" w14:textId="77777777" w:rsidR="00C70B0B" w:rsidRDefault="00000000">
      <w:pPr>
        <w:pStyle w:val="Ttulo1"/>
        <w:jc w:val="center"/>
      </w:pPr>
      <w:r>
        <w:t>Lei 010 - 1959</w:t>
      </w:r>
    </w:p>
    <w:p w14:paraId="70313823" w14:textId="77777777" w:rsidR="00C70B0B" w:rsidRDefault="00000000">
      <w:r>
        <w:t>LEI MUNICIPA DO EXECUTIVO Nº 10, de 21 de DEZEMBRO DE 1.959.</w:t>
      </w:r>
    </w:p>
    <w:p w14:paraId="2B438BD4" w14:textId="77777777" w:rsidR="00C70B0B" w:rsidRDefault="00C70B0B"/>
    <w:p w14:paraId="23F43271" w14:textId="666E1BF5" w:rsidR="00C70B0B" w:rsidRDefault="00000000">
      <w:r>
        <w:t xml:space="preserve">Orça a Receita e </w:t>
      </w:r>
      <w:proofErr w:type="spellStart"/>
      <w:r>
        <w:t>fixa</w:t>
      </w:r>
      <w:proofErr w:type="spellEnd"/>
      <w:r>
        <w:t xml:space="preserve"> a </w:t>
      </w:r>
      <w:proofErr w:type="spellStart"/>
      <w:r>
        <w:t>Despesa</w:t>
      </w:r>
      <w:proofErr w:type="spellEnd"/>
      <w:r>
        <w:t xml:space="preserve"> do</w:t>
      </w:r>
      <w:r w:rsidR="00C94F4F">
        <w:t xml:space="preserve"> </w:t>
      </w:r>
      <w:proofErr w:type="spellStart"/>
      <w:r>
        <w:t>Município</w:t>
      </w:r>
      <w:proofErr w:type="spellEnd"/>
      <w:r>
        <w:t xml:space="preserve"> para o </w:t>
      </w:r>
      <w:proofErr w:type="spellStart"/>
      <w:r>
        <w:t>exercício</w:t>
      </w:r>
      <w:proofErr w:type="spellEnd"/>
      <w:r>
        <w:t xml:space="preserve"> de 1.959.</w:t>
      </w:r>
    </w:p>
    <w:p w14:paraId="6A3FD212" w14:textId="77777777" w:rsidR="00C70B0B" w:rsidRDefault="00C70B0B"/>
    <w:p w14:paraId="2D6ADF25" w14:textId="77777777" w:rsidR="00C70B0B" w:rsidRDefault="00000000">
      <w:r>
        <w:t>SELCIO DE ARAUJO E SILVA, PREFEITO MUNICIPAL DE CONSTANTINA.</w:t>
      </w:r>
    </w:p>
    <w:p w14:paraId="77FF69C7" w14:textId="77777777" w:rsidR="00C70B0B" w:rsidRDefault="00000000">
      <w:r>
        <w:t>FAÇO SABER, em cumprimento ao disposto no art. 49, inc. II, da Lei Orgâ-</w:t>
      </w:r>
    </w:p>
    <w:p w14:paraId="1C89E13E" w14:textId="77777777" w:rsidR="00C70B0B" w:rsidRDefault="00000000">
      <w:r>
        <w:t>nica do Município, que a Câmara Municipal aprovou e seu sanciono e promulgo</w:t>
      </w:r>
    </w:p>
    <w:p w14:paraId="7092DB5E" w14:textId="77777777" w:rsidR="00C70B0B" w:rsidRDefault="00000000">
      <w:r>
        <w:t>a seguinte</w:t>
      </w:r>
    </w:p>
    <w:p w14:paraId="4CF688CD" w14:textId="77777777" w:rsidR="00C70B0B" w:rsidRDefault="00C70B0B"/>
    <w:p w14:paraId="28EB10CB" w14:textId="77777777" w:rsidR="00C70B0B" w:rsidRDefault="00000000">
      <w:r>
        <w:t>L E I:</w:t>
      </w:r>
    </w:p>
    <w:p w14:paraId="5CEFF9EF" w14:textId="77777777" w:rsidR="00C70B0B" w:rsidRDefault="00C70B0B"/>
    <w:p w14:paraId="7D543CE2" w14:textId="77777777" w:rsidR="00C70B0B" w:rsidRDefault="00000000">
      <w:r>
        <w:t>Art.1º- A Receita Geral do Município para o exercício de 1.959 é orgada em</w:t>
      </w:r>
    </w:p>
    <w:p w14:paraId="23B09BFF" w14:textId="77777777" w:rsidR="00C70B0B" w:rsidRDefault="00000000">
      <w:r>
        <w:t>Cr$ 1.640.000,00 (hum milhão seiscentos e quarenta mil cruzeiros)que</w:t>
      </w:r>
    </w:p>
    <w:p w14:paraId="495D3CB5" w14:textId="77777777" w:rsidR="00C70B0B" w:rsidRDefault="00000000">
      <w:r>
        <w:t>será arrecadada de conformidade com a legislação em vigôr, obdecendo</w:t>
      </w:r>
    </w:p>
    <w:p w14:paraId="18EED901" w14:textId="77777777" w:rsidR="00C70B0B" w:rsidRDefault="00000000">
      <w:r>
        <w:t>o seguinte classificação:</w:t>
      </w:r>
    </w:p>
    <w:p w14:paraId="1E07A866" w14:textId="77777777" w:rsidR="00C70B0B" w:rsidRDefault="00C70B0B"/>
    <w:p w14:paraId="26D40AE7" w14:textId="77777777" w:rsidR="00C70B0B" w:rsidRDefault="00000000">
      <w:r>
        <w:t>CÓDIGO          DESIGNAÇÃO DA RECEITA          EFETIVA          MUTAÇÕES PA-          TOTAL</w:t>
      </w:r>
    </w:p>
    <w:p w14:paraId="2FB2FC16" w14:textId="77777777" w:rsidR="00C70B0B" w:rsidRDefault="00000000">
      <w:r>
        <w:t>GERAL                                                            TRIMONIAIS</w:t>
      </w:r>
    </w:p>
    <w:p w14:paraId="007DAC5E" w14:textId="77777777" w:rsidR="00C70B0B" w:rsidRDefault="00C70B0B"/>
    <w:p w14:paraId="704A337D" w14:textId="77777777" w:rsidR="00C70B0B" w:rsidRDefault="00000000">
      <w:r>
        <w:t xml:space="preserve">                RECEITA ORDINÁRIA</w:t>
      </w:r>
    </w:p>
    <w:p w14:paraId="69A63C18" w14:textId="77777777" w:rsidR="00C70B0B" w:rsidRDefault="00000000">
      <w:r>
        <w:t xml:space="preserve">                TRIBUTÁRIA</w:t>
      </w:r>
    </w:p>
    <w:p w14:paraId="295C4980" w14:textId="77777777" w:rsidR="00C70B0B" w:rsidRDefault="00000000">
      <w:r>
        <w:t xml:space="preserve">                a) Impostos:</w:t>
      </w:r>
    </w:p>
    <w:p w14:paraId="547C72BD" w14:textId="77777777" w:rsidR="00C70B0B" w:rsidRDefault="00C70B0B"/>
    <w:p w14:paraId="454AA230" w14:textId="77777777" w:rsidR="00C70B0B" w:rsidRDefault="00000000">
      <w:r>
        <w:t>0.11.1          Imposto Territorial........... 12.000,00</w:t>
      </w:r>
    </w:p>
    <w:p w14:paraId="5B3CE9FF" w14:textId="77777777" w:rsidR="00C70B0B" w:rsidRDefault="00000000">
      <w:r>
        <w:lastRenderedPageBreak/>
        <w:t>0.12.1          Imposto Predial............... 20.000,00</w:t>
      </w:r>
    </w:p>
    <w:p w14:paraId="4AE9BE51" w14:textId="77777777" w:rsidR="00C70B0B" w:rsidRDefault="00000000">
      <w:r>
        <w:t>0.17.3          Imposto de Ind. e Profissão..200.000,00</w:t>
      </w:r>
    </w:p>
    <w:p w14:paraId="04370BBC" w14:textId="77777777" w:rsidR="00C70B0B" w:rsidRDefault="00000000">
      <w:r>
        <w:t>0.18.3          Imposto de Licença...........160.000,00</w:t>
      </w:r>
    </w:p>
    <w:p w14:paraId="4EC9EAC3" w14:textId="77777777" w:rsidR="00C70B0B" w:rsidRDefault="00000000">
      <w:r>
        <w:t>0.27.3          Imposto s/Jogos e Diversões.. 3.000,00                                    395.000,</w:t>
      </w:r>
    </w:p>
    <w:p w14:paraId="33400EE9" w14:textId="77777777" w:rsidR="00C70B0B" w:rsidRDefault="00C70B0B"/>
    <w:p w14:paraId="3B88D2D7" w14:textId="77777777" w:rsidR="00C70B0B" w:rsidRDefault="00000000">
      <w:r>
        <w:t xml:space="preserve">                b) Taxas:</w:t>
      </w:r>
    </w:p>
    <w:p w14:paraId="0B0D65EA" w14:textId="77777777" w:rsidR="00C70B0B" w:rsidRDefault="00C70B0B"/>
    <w:p w14:paraId="1C0B7363" w14:textId="77777777" w:rsidR="00C70B0B" w:rsidRDefault="00000000">
      <w:r>
        <w:t>1.11.2          Taxa Rodoviária..............617.000,00</w:t>
      </w:r>
    </w:p>
    <w:p w14:paraId="7E566B56" w14:textId="77777777" w:rsidR="00C70B0B" w:rsidRDefault="00000000">
      <w:r>
        <w:t>1.13.4          Taxa de Estatística.......... 1.000,00</w:t>
      </w:r>
    </w:p>
    <w:p w14:paraId="5460C24B" w14:textId="77777777" w:rsidR="00C70B0B" w:rsidRDefault="00000000">
      <w:r>
        <w:t>1.16.4          Taxa p/Fins Educativos.......280.000,00</w:t>
      </w:r>
    </w:p>
    <w:p w14:paraId="1F0AA16C" w14:textId="77777777" w:rsidR="00C70B0B" w:rsidRDefault="00000000">
      <w:r>
        <w:t>1.21.4          Taxa de Expediente........... 2.000,00</w:t>
      </w:r>
    </w:p>
    <w:p w14:paraId="75DF6E78" w14:textId="77777777" w:rsidR="00C70B0B" w:rsidRDefault="00000000">
      <w:r>
        <w:t>1.23.4          Taxa de Fisc.e Srv.Diversos.. 4.000,00                                  1.104.000,</w:t>
      </w:r>
    </w:p>
    <w:p w14:paraId="179DE151" w14:textId="77777777" w:rsidR="00C70B0B" w:rsidRDefault="00000000">
      <w:r>
        <w:t xml:space="preserve">                Total da Receita Tributária..                                            1.499.000,</w:t>
      </w:r>
    </w:p>
    <w:p w14:paraId="1ED98D4F" w14:textId="77777777" w:rsidR="00C70B0B" w:rsidRDefault="00000000">
      <w:r>
        <w:t xml:space="preserve">                DIVERSAS</w:t>
      </w:r>
    </w:p>
    <w:p w14:paraId="1B0EE1F9" w14:textId="77777777" w:rsidR="00C70B0B" w:rsidRDefault="00C70B0B"/>
    <w:p w14:paraId="24FFD1DE" w14:textId="77777777" w:rsidR="00C70B0B" w:rsidRDefault="00000000">
      <w:r>
        <w:t>4.12.0          Renda de Cemitérios.......... 1.000,00                                      1.000,</w:t>
      </w:r>
    </w:p>
    <w:p w14:paraId="05230546" w14:textId="77777777" w:rsidR="00C70B0B" w:rsidRDefault="00000000">
      <w:r>
        <w:t xml:space="preserve">                Total da Receita Ordinária...                                            1.500.000,</w:t>
      </w:r>
    </w:p>
    <w:p w14:paraId="2B8DF6D1" w14:textId="77777777" w:rsidR="00C70B0B" w:rsidRDefault="00000000">
      <w:r>
        <w:t xml:space="preserve">                RECEITA EXTRAORDINÁRIA</w:t>
      </w:r>
    </w:p>
    <w:p w14:paraId="00428619" w14:textId="77777777" w:rsidR="00C70B0B" w:rsidRDefault="00C70B0B"/>
    <w:p w14:paraId="131F1C37" w14:textId="77777777" w:rsidR="00C70B0B" w:rsidRDefault="00000000">
      <w:r>
        <w:t>6.12.0          Dívida Ativa.................          85.000,00</w:t>
      </w:r>
    </w:p>
    <w:p w14:paraId="2B8A2720" w14:textId="77777777" w:rsidR="00C70B0B" w:rsidRDefault="00000000">
      <w:r>
        <w:t>6.20.0          Contrib.Div.(Cobrança amigá -</w:t>
      </w:r>
    </w:p>
    <w:p w14:paraId="6E0BC0DC" w14:textId="77777777" w:rsidR="00C70B0B" w:rsidRDefault="00000000">
      <w:r>
        <w:t xml:space="preserve">                vel:Comissão 10%)........... 10.000,00</w:t>
      </w:r>
    </w:p>
    <w:p w14:paraId="53F299DA" w14:textId="77777777" w:rsidR="00C70B0B" w:rsidRDefault="00000000">
      <w:r>
        <w:t>6.21.0          Multas....................... 43.000,00</w:t>
      </w:r>
    </w:p>
    <w:p w14:paraId="1D05299F" w14:textId="77777777" w:rsidR="00C70B0B" w:rsidRDefault="00000000">
      <w:r>
        <w:t>6.23.0          Eventuais.................... 2.000,00                                     140.000,</w:t>
      </w:r>
    </w:p>
    <w:p w14:paraId="6A1A820A" w14:textId="77777777" w:rsidR="00C70B0B" w:rsidRDefault="00000000">
      <w:r>
        <w:t xml:space="preserve">                TOTAL DA RECEITA ORÇAMENTÁRIA.                                           1.640.000,</w:t>
      </w:r>
    </w:p>
    <w:p w14:paraId="15FBAC33" w14:textId="77777777" w:rsidR="00C70B0B" w:rsidRDefault="00000000">
      <w:r>
        <w:lastRenderedPageBreak/>
        <w:br w:type="page"/>
      </w:r>
    </w:p>
    <w:p w14:paraId="7309EFF3" w14:textId="77777777" w:rsidR="00C70B0B" w:rsidRDefault="00000000">
      <w:r>
        <w:lastRenderedPageBreak/>
        <w:t>Art. 2º - A Despesa Geral do Município para o exercício de 1.959 é fixada</w:t>
      </w:r>
    </w:p>
    <w:p w14:paraId="5F472BCC" w14:textId="77777777" w:rsidR="00C70B0B" w:rsidRDefault="00000000">
      <w:r>
        <w:t>em Cr$ 1.640.000,00 (hum milhão seiscentos e quarenta mil cruzei-</w:t>
      </w:r>
    </w:p>
    <w:p w14:paraId="486807F3" w14:textId="77777777" w:rsidR="00C70B0B" w:rsidRDefault="00000000">
      <w:r>
        <w:t>ros), que será efetuada de conformidade com a seguinte classifi-</w:t>
      </w:r>
    </w:p>
    <w:p w14:paraId="5A05E31F" w14:textId="77777777" w:rsidR="00C70B0B" w:rsidRDefault="00000000">
      <w:r>
        <w:t>cação:</w:t>
      </w:r>
    </w:p>
    <w:p w14:paraId="2EE7010B" w14:textId="77777777" w:rsidR="00C70B0B" w:rsidRDefault="00C70B0B"/>
    <w:p w14:paraId="6F1FC23C" w14:textId="77777777" w:rsidR="00C70B0B" w:rsidRDefault="00000000">
      <w:r>
        <w:t>CÓDIGO          DESIGNAÇÃO DE DESPESA          PARCIAL          SUB-TOTAL          TOTAL</w:t>
      </w:r>
    </w:p>
    <w:p w14:paraId="306B5D53" w14:textId="77777777" w:rsidR="00C70B0B" w:rsidRDefault="00000000">
      <w:r>
        <w:t>GERAL</w:t>
      </w:r>
    </w:p>
    <w:p w14:paraId="21E817CA" w14:textId="77777777" w:rsidR="00C70B0B" w:rsidRDefault="00C70B0B"/>
    <w:p w14:paraId="5FE563AB" w14:textId="77777777" w:rsidR="00C70B0B" w:rsidRDefault="00000000">
      <w:r>
        <w:t>0                    ADMINISTRAÇÃO GERAL</w:t>
      </w:r>
    </w:p>
    <w:p w14:paraId="7E2D754D" w14:textId="77777777" w:rsidR="00C70B0B" w:rsidRDefault="00000000">
      <w:r>
        <w:t>.00                  PODER LEGISLATIVO</w:t>
      </w:r>
    </w:p>
    <w:p w14:paraId="30FA178A" w14:textId="77777777" w:rsidR="00C70B0B" w:rsidRDefault="00000000">
      <w:r>
        <w:t xml:space="preserve">                     Câmara Municipal</w:t>
      </w:r>
    </w:p>
    <w:p w14:paraId="0565D9AF" w14:textId="77777777" w:rsidR="00C70B0B" w:rsidRDefault="00000000">
      <w:r>
        <w:t>.00.0               Pessoal Fixo</w:t>
      </w:r>
    </w:p>
    <w:p w14:paraId="2F5CCC2B" w14:textId="77777777" w:rsidR="00C70B0B" w:rsidRDefault="00000000">
      <w:r>
        <w:t xml:space="preserve">                     1 – Ajuda de custo aos Verea-</w:t>
      </w:r>
    </w:p>
    <w:p w14:paraId="16114CF0" w14:textId="77777777" w:rsidR="00C70B0B" w:rsidRDefault="00000000">
      <w:r>
        <w:t xml:space="preserve">                          dores.......................... 25.000,00</w:t>
      </w:r>
    </w:p>
    <w:p w14:paraId="30C15952" w14:textId="77777777" w:rsidR="00C70B0B" w:rsidRDefault="00000000">
      <w:r>
        <w:t xml:space="preserve">                     2 – Representação ao Presidente. 1.466,70</w:t>
      </w:r>
    </w:p>
    <w:p w14:paraId="048C793B" w14:textId="77777777" w:rsidR="00C70B0B" w:rsidRDefault="00000000">
      <w:r>
        <w:t xml:space="preserve">                     3 – Diretor da Secretaria......... 5.000,00          31.466,70</w:t>
      </w:r>
    </w:p>
    <w:p w14:paraId="1C138921" w14:textId="77777777" w:rsidR="00C70B0B" w:rsidRDefault="00000000">
      <w:r>
        <w:t>.00.4               Despesas Diversas</w:t>
      </w:r>
    </w:p>
    <w:p w14:paraId="34806F69" w14:textId="77777777" w:rsidR="00C70B0B" w:rsidRDefault="00000000">
      <w:r>
        <w:t xml:space="preserve">                     4 – Despesas não previstas........ 10.000,00          10.000,00          41.466,70</w:t>
      </w:r>
    </w:p>
    <w:p w14:paraId="3E3EE05E" w14:textId="77777777" w:rsidR="00C70B0B" w:rsidRDefault="00000000">
      <w:r>
        <w:t>.02                  PODER EXECUTIVO – GOVÊRNO</w:t>
      </w:r>
    </w:p>
    <w:p w14:paraId="0D324C18" w14:textId="77777777" w:rsidR="00C70B0B" w:rsidRDefault="00000000">
      <w:r>
        <w:t xml:space="preserve">                     Gabinete do Prefeito</w:t>
      </w:r>
    </w:p>
    <w:p w14:paraId="5D9DF54E" w14:textId="77777777" w:rsidR="00C70B0B" w:rsidRDefault="00000000">
      <w:r>
        <w:t>.02.0               Pessoal Fixo</w:t>
      </w:r>
    </w:p>
    <w:p w14:paraId="0FD8A135" w14:textId="77777777" w:rsidR="00C70B0B" w:rsidRDefault="00000000">
      <w:r>
        <w:t xml:space="preserve">                     5 – Subsídios do Prefeito......... 14.466,60</w:t>
      </w:r>
    </w:p>
    <w:p w14:paraId="04AD2900" w14:textId="77777777" w:rsidR="00C70B0B" w:rsidRDefault="00000000">
      <w:r>
        <w:t xml:space="preserve">                     6 – Representação do Prefeito.... 4.400,00          18.866,60</w:t>
      </w:r>
    </w:p>
    <w:p w14:paraId="020AA811" w14:textId="77777777" w:rsidR="00C70B0B" w:rsidRDefault="00000000">
      <w:r>
        <w:t>.02.4               Despesas Diversas</w:t>
      </w:r>
    </w:p>
    <w:p w14:paraId="6DDE3717" w14:textId="77777777" w:rsidR="00C70B0B" w:rsidRDefault="00000000">
      <w:r>
        <w:t xml:space="preserve">                     7 – Viagens Administrativas</w:t>
      </w:r>
    </w:p>
    <w:p w14:paraId="00F45FED" w14:textId="77777777" w:rsidR="00C70B0B" w:rsidRDefault="00000000">
      <w:r>
        <w:lastRenderedPageBreak/>
        <w:t xml:space="preserve">                          do Prefeito.................... 15.000,00          15.000,00</w:t>
      </w:r>
    </w:p>
    <w:p w14:paraId="3A10C729" w14:textId="77777777" w:rsidR="00C70B0B" w:rsidRDefault="00000000">
      <w:r>
        <w:t xml:space="preserve">                     SubPrefeituras</w:t>
      </w:r>
    </w:p>
    <w:p w14:paraId="30B5555A" w14:textId="77777777" w:rsidR="00C70B0B" w:rsidRDefault="00000000">
      <w:r>
        <w:t>.02.0               Pessoal Fixo</w:t>
      </w:r>
    </w:p>
    <w:p w14:paraId="37981A63" w14:textId="77777777" w:rsidR="00C70B0B" w:rsidRDefault="00000000">
      <w:r>
        <w:t xml:space="preserve">                     8 – Dois subprefeitos rurais....103.000,00</w:t>
      </w:r>
    </w:p>
    <w:p w14:paraId="613926BF" w14:textId="77777777" w:rsidR="00C70B0B" w:rsidRDefault="00000000">
      <w:r>
        <w:t xml:space="preserve">                     9 – Ajuda de Custo aos subpre-</w:t>
      </w:r>
    </w:p>
    <w:p w14:paraId="689064F8" w14:textId="77777777" w:rsidR="00C70B0B" w:rsidRDefault="00000000">
      <w:r>
        <w:t xml:space="preserve">                          feitos......................... 10.000,00</w:t>
      </w:r>
    </w:p>
    <w:p w14:paraId="067E7A67" w14:textId="77777777" w:rsidR="00C70B0B" w:rsidRDefault="00000000">
      <w:r>
        <w:t xml:space="preserve">                     10 – Gratificação aos subpre-</w:t>
      </w:r>
    </w:p>
    <w:p w14:paraId="3D2A8202" w14:textId="77777777" w:rsidR="00C70B0B" w:rsidRDefault="00000000">
      <w:r>
        <w:t xml:space="preserve">                           feitos arrecadadores.......... 65.000,00          178.000,00          211.866,6</w:t>
      </w:r>
    </w:p>
    <w:p w14:paraId="22CA503C" w14:textId="77777777" w:rsidR="00C70B0B" w:rsidRDefault="00000000">
      <w:r>
        <w:t>.04                  ADMINISTRAÇÃO SUPERIOR</w:t>
      </w:r>
    </w:p>
    <w:p w14:paraId="4674C88A" w14:textId="77777777" w:rsidR="00C70B0B" w:rsidRDefault="00000000">
      <w:r>
        <w:t xml:space="preserve">                     Secretaria</w:t>
      </w:r>
    </w:p>
    <w:p w14:paraId="093E3F90" w14:textId="77777777" w:rsidR="00C70B0B" w:rsidRDefault="00000000">
      <w:r>
        <w:t>.04.4               Despesas diversas</w:t>
      </w:r>
    </w:p>
    <w:p w14:paraId="34191A3B" w14:textId="77777777" w:rsidR="00C70B0B" w:rsidRDefault="00000000">
      <w:r>
        <w:t xml:space="preserve">                     11 – Publicações, correspondência,</w:t>
      </w:r>
    </w:p>
    <w:p w14:paraId="421015A3" w14:textId="77777777" w:rsidR="00C70B0B" w:rsidRDefault="00000000">
      <w:r>
        <w:t xml:space="preserve">                           Livros e similares............. 5.000,00          5.000,00          5.000,0</w:t>
      </w:r>
    </w:p>
    <w:p w14:paraId="7E1ADDA3" w14:textId="77777777" w:rsidR="00C70B0B" w:rsidRDefault="00000000">
      <w:r>
        <w:t>.07                  SERVIÇOS TÉCNICOS ESPECIALIZADOS</w:t>
      </w:r>
    </w:p>
    <w:p w14:paraId="67B5A4BB" w14:textId="77777777" w:rsidR="00C70B0B" w:rsidRDefault="00000000">
      <w:r>
        <w:t xml:space="preserve">                     Contadoria</w:t>
      </w:r>
    </w:p>
    <w:p w14:paraId="3E7D9724" w14:textId="77777777" w:rsidR="00C70B0B" w:rsidRDefault="00000000">
      <w:r>
        <w:t>.07.0               Pessoal Fixo</w:t>
      </w:r>
    </w:p>
    <w:p w14:paraId="731C078F" w14:textId="77777777" w:rsidR="00C70B0B" w:rsidRDefault="00000000">
      <w:r>
        <w:t xml:space="preserve">                     12 – Contador..................... 11.667,00          11.567,00          11.667,0</w:t>
      </w:r>
    </w:p>
    <w:p w14:paraId="155ADDBB" w14:textId="77777777" w:rsidR="00C70B0B" w:rsidRDefault="00000000">
      <w:r>
        <w:t xml:space="preserve">                     TOTAL DA ADMINISTRAÇÃO GERAL...                                        270.000,0</w:t>
      </w:r>
    </w:p>
    <w:p w14:paraId="59F90E3F" w14:textId="77777777" w:rsidR="00C70B0B" w:rsidRDefault="00000000">
      <w:r>
        <w:t>.1                   TAXAÇÃO E FISCALIZAÇÃO FINANCEIRA</w:t>
      </w:r>
    </w:p>
    <w:p w14:paraId="42A47362" w14:textId="77777777" w:rsidR="00C70B0B" w:rsidRDefault="00000000">
      <w:r>
        <w:t xml:space="preserve">                     Contadoria</w:t>
      </w:r>
    </w:p>
    <w:p w14:paraId="39EB510A" w14:textId="77777777" w:rsidR="00C70B0B" w:rsidRDefault="00000000">
      <w:r>
        <w:br w:type="page"/>
      </w:r>
    </w:p>
    <w:p w14:paraId="1390CFB1" w14:textId="77777777" w:rsidR="00C70B0B" w:rsidRDefault="00000000">
      <w:r>
        <w:lastRenderedPageBreak/>
        <w:t>ÓDIGO          DESIGNAÇÃO DA DESPESA          PARCIAL          SUB TOTAL          TOTAL</w:t>
      </w:r>
    </w:p>
    <w:p w14:paraId="357C71B9" w14:textId="77777777" w:rsidR="00C70B0B" w:rsidRDefault="00000000">
      <w:r>
        <w:t>.AL</w:t>
      </w:r>
    </w:p>
    <w:p w14:paraId="0223976F" w14:textId="77777777" w:rsidR="00C70B0B" w:rsidRDefault="00C70B0B"/>
    <w:p w14:paraId="2A752CE8" w14:textId="77777777" w:rsidR="00C70B0B" w:rsidRDefault="00000000">
      <w:r>
        <w:t>.12.0          Pessoal Fixo</w:t>
      </w:r>
    </w:p>
    <w:p w14:paraId="6C4880DF" w14:textId="77777777" w:rsidR="00C70B0B" w:rsidRDefault="00000000">
      <w:r>
        <w:t xml:space="preserve">               13 - Gratificação ao Tesoureiro  1.000,00</w:t>
      </w:r>
    </w:p>
    <w:p w14:paraId="3484CB85" w14:textId="77777777" w:rsidR="00C70B0B" w:rsidRDefault="00000000">
      <w:r>
        <w:t xml:space="preserve">               14 - Escriturário................  2.500,00          3.500,00          3.500,00</w:t>
      </w:r>
    </w:p>
    <w:p w14:paraId="6580855B" w14:textId="77777777" w:rsidR="00C70B0B" w:rsidRDefault="00000000">
      <w:r>
        <w:t xml:space="preserve">               TOTAL DE TAXAÇÃO E FISCALIZAÇÃO FINANCEIRA                             3.500,00</w:t>
      </w:r>
    </w:p>
    <w:p w14:paraId="0E88DE4F" w14:textId="77777777" w:rsidR="00C70B0B" w:rsidRDefault="00000000">
      <w:r>
        <w:t xml:space="preserve">               SEGURANÇA PÚBLICA E ASSISTÊNCIA</w:t>
      </w:r>
    </w:p>
    <w:p w14:paraId="33C545E8" w14:textId="77777777" w:rsidR="00C70B0B" w:rsidRDefault="00000000">
      <w:r>
        <w:t xml:space="preserve">               SOCIAL</w:t>
      </w:r>
    </w:p>
    <w:p w14:paraId="32179A84" w14:textId="77777777" w:rsidR="00C70B0B" w:rsidRDefault="00000000">
      <w:r>
        <w:t>.2</w:t>
      </w:r>
    </w:p>
    <w:p w14:paraId="4E8F8D7F" w14:textId="77777777" w:rsidR="00C70B0B" w:rsidRDefault="00000000">
      <w:r>
        <w:t>.29            ASSISTÊNCIA SOCIAL</w:t>
      </w:r>
    </w:p>
    <w:p w14:paraId="74342F47" w14:textId="77777777" w:rsidR="00C70B0B" w:rsidRDefault="00000000">
      <w:r>
        <w:t>.29.4          Despesas Diversas</w:t>
      </w:r>
    </w:p>
    <w:p w14:paraId="1106B773" w14:textId="77777777" w:rsidR="00C70B0B" w:rsidRDefault="00000000">
      <w:r>
        <w:t xml:space="preserve">               15 - Maternidade, Infância e In-</w:t>
      </w:r>
    </w:p>
    <w:p w14:paraId="49B8659B" w14:textId="77777777" w:rsidR="00C70B0B" w:rsidRDefault="00000000">
      <w:r>
        <w:t xml:space="preserve">               digentes em geral.................  11.000,00          11.000,00          11.000,00</w:t>
      </w:r>
    </w:p>
    <w:p w14:paraId="421ED94E" w14:textId="77777777" w:rsidR="00C70B0B" w:rsidRDefault="00000000">
      <w:r>
        <w:t xml:space="preserve">               TOTAL DE ASSISTÊNCIA SOCIAL......                                       11.000,00</w:t>
      </w:r>
    </w:p>
    <w:p w14:paraId="348351B0" w14:textId="77777777" w:rsidR="00C70B0B" w:rsidRDefault="00C70B0B"/>
    <w:p w14:paraId="2CE1AA4D" w14:textId="77777777" w:rsidR="00C70B0B" w:rsidRDefault="00000000">
      <w:r>
        <w:t>3              EDUCAÇÃO PÚBLICA</w:t>
      </w:r>
    </w:p>
    <w:p w14:paraId="684F0BE2" w14:textId="77777777" w:rsidR="00C70B0B" w:rsidRDefault="00000000">
      <w:r>
        <w:t>.33            ENSINO PRIMÁRIO, SECUNDÁRIO E</w:t>
      </w:r>
    </w:p>
    <w:p w14:paraId="3B87DAFB" w14:textId="77777777" w:rsidR="00C70B0B" w:rsidRDefault="00000000">
      <w:r>
        <w:t xml:space="preserve">               COMPLEMENTAR</w:t>
      </w:r>
    </w:p>
    <w:p w14:paraId="65E8AF04" w14:textId="77777777" w:rsidR="00C70B0B" w:rsidRDefault="00000000">
      <w:r>
        <w:t xml:space="preserve">               Escolas Municipais</w:t>
      </w:r>
    </w:p>
    <w:p w14:paraId="2A8F1282" w14:textId="77777777" w:rsidR="00C70B0B" w:rsidRDefault="00C70B0B"/>
    <w:p w14:paraId="4DC5C7D6" w14:textId="77777777" w:rsidR="00C70B0B" w:rsidRDefault="00000000">
      <w:r>
        <w:t>.33.0          Pessoal Fixo</w:t>
      </w:r>
    </w:p>
    <w:p w14:paraId="379048F1" w14:textId="77777777" w:rsidR="00C70B0B" w:rsidRDefault="00000000">
      <w:r>
        <w:t xml:space="preserve">               16 - 13 professores a 1.200,00..  137.200,00</w:t>
      </w:r>
    </w:p>
    <w:p w14:paraId="354B041E" w14:textId="77777777" w:rsidR="00C70B0B" w:rsidRDefault="00000000">
      <w:r>
        <w:t xml:space="preserve">               17 - 7    "       a 1.400,00..  117.600,00</w:t>
      </w:r>
    </w:p>
    <w:p w14:paraId="19E9C014" w14:textId="77777777" w:rsidR="00C70B0B" w:rsidRDefault="00000000">
      <w:r>
        <w:t xml:space="preserve">               18 - Abono Provisório.............  63.500,00</w:t>
      </w:r>
    </w:p>
    <w:p w14:paraId="377A7630" w14:textId="77777777" w:rsidR="00C70B0B" w:rsidRDefault="00000000">
      <w:r>
        <w:lastRenderedPageBreak/>
        <w:t xml:space="preserve">               19 - Gratificação a professores</w:t>
      </w:r>
    </w:p>
    <w:p w14:paraId="7014EEBE" w14:textId="77777777" w:rsidR="00C70B0B" w:rsidRDefault="00000000">
      <w:r>
        <w:t xml:space="preserve">               que lecionam em dois turnos  40.000,00          409.300,00</w:t>
      </w:r>
    </w:p>
    <w:p w14:paraId="6E17F106" w14:textId="77777777" w:rsidR="00C70B0B" w:rsidRDefault="00000000">
      <w:r>
        <w:t>.33.1          Pessoal Variavel</w:t>
      </w:r>
    </w:p>
    <w:p w14:paraId="278652B7" w14:textId="77777777" w:rsidR="00C70B0B" w:rsidRDefault="00000000">
      <w:r>
        <w:t xml:space="preserve">               20 - 25 Professores extranumerá-</w:t>
      </w:r>
    </w:p>
    <w:p w14:paraId="672000BB" w14:textId="77777777" w:rsidR="00C70B0B" w:rsidRDefault="00000000">
      <w:r>
        <w:t xml:space="preserve">               rios contratados - cr$ 800,00...  220.000,00</w:t>
      </w:r>
    </w:p>
    <w:p w14:paraId="51C9065C" w14:textId="77777777" w:rsidR="00C70B0B" w:rsidRDefault="00000000">
      <w:r>
        <w:t xml:space="preserve">             / 21 - Abono provisório aos profes-</w:t>
      </w:r>
    </w:p>
    <w:p w14:paraId="2805DE00" w14:textId="77777777" w:rsidR="00C70B0B" w:rsidRDefault="00000000">
      <w:r>
        <w:t xml:space="preserve">               sores extranumerários.......  50.000,00</w:t>
      </w:r>
    </w:p>
    <w:p w14:paraId="04227308" w14:textId="77777777" w:rsidR="00C70B0B" w:rsidRDefault="00000000">
      <w:r>
        <w:t xml:space="preserve">               22 - Gratificação por 2 turnos..  20.000,00          290.000,00          698.300,00</w:t>
      </w:r>
    </w:p>
    <w:p w14:paraId="38A3A2E5" w14:textId="77777777" w:rsidR="00C70B0B" w:rsidRDefault="00000000">
      <w:r>
        <w:t>.38            SUBVENÇÕES, CONTRIBUIÇÕES E AUXÍ-</w:t>
      </w:r>
    </w:p>
    <w:p w14:paraId="78ACEC60" w14:textId="77777777" w:rsidR="00C70B0B" w:rsidRDefault="00000000">
      <w:r>
        <w:t xml:space="preserve">               LIOS</w:t>
      </w:r>
    </w:p>
    <w:p w14:paraId="1CF52021" w14:textId="77777777" w:rsidR="00C70B0B" w:rsidRDefault="00000000">
      <w:r>
        <w:t>.38.4          Despesas Diversas</w:t>
      </w:r>
    </w:p>
    <w:p w14:paraId="02DE5235" w14:textId="77777777" w:rsidR="00C70B0B" w:rsidRDefault="00000000">
      <w:r>
        <w:t xml:space="preserve">               23 - Subvenção ao Colégio S.Te-</w:t>
      </w:r>
    </w:p>
    <w:p w14:paraId="260461EB" w14:textId="77777777" w:rsidR="00C70B0B" w:rsidRDefault="00000000">
      <w:r>
        <w:t xml:space="preserve">               rezinha (cidade de Constantina).  10.000,00          10.000,00          10.000,00</w:t>
      </w:r>
    </w:p>
    <w:p w14:paraId="112D43BA" w14:textId="77777777" w:rsidR="00C70B0B" w:rsidRDefault="00000000">
      <w:r>
        <w:t xml:space="preserve">               TOTAL DE EDUCAÇÃO PÚBLICA                                               708.300,00</w:t>
      </w:r>
    </w:p>
    <w:p w14:paraId="108BE867" w14:textId="77777777" w:rsidR="00C70B0B" w:rsidRDefault="00C70B0B"/>
    <w:p w14:paraId="625F62E0" w14:textId="77777777" w:rsidR="00C70B0B" w:rsidRDefault="00000000">
      <w:r>
        <w:t>.8             SERVIÇOS DE UTILIDADE PÚBLICA</w:t>
      </w:r>
    </w:p>
    <w:p w14:paraId="006112B5" w14:textId="77777777" w:rsidR="00C70B0B" w:rsidRDefault="00000000">
      <w:r>
        <w:t>.81            CONSTRUÇÃO E CONSERVAÇÃO DE LO-</w:t>
      </w:r>
    </w:p>
    <w:p w14:paraId="27174960" w14:textId="77777777" w:rsidR="00C70B0B" w:rsidRDefault="00000000">
      <w:r>
        <w:t xml:space="preserve">               GRADOUROS PÚBLICOS</w:t>
      </w:r>
    </w:p>
    <w:p w14:paraId="4366B461" w14:textId="77777777" w:rsidR="00C70B0B" w:rsidRDefault="00000000">
      <w:r>
        <w:t xml:space="preserve">               Ruas e Praças</w:t>
      </w:r>
    </w:p>
    <w:p w14:paraId="5622C08F" w14:textId="77777777" w:rsidR="00C70B0B" w:rsidRDefault="00000000">
      <w:r>
        <w:t>.81.4          Despesas Diversas</w:t>
      </w:r>
    </w:p>
    <w:p w14:paraId="0E420731" w14:textId="77777777" w:rsidR="00C70B0B" w:rsidRDefault="00000000">
      <w:r>
        <w:t xml:space="preserve">               24 - Construção e Conservação....  30.000,00          30.000,00          30.000,00</w:t>
      </w:r>
    </w:p>
    <w:p w14:paraId="161AA318" w14:textId="77777777" w:rsidR="00C70B0B" w:rsidRDefault="00000000">
      <w:r>
        <w:t>.82            CONSTRUÇÃO E CONSERVAÇÃO DE</w:t>
      </w:r>
    </w:p>
    <w:p w14:paraId="16EF7D5A" w14:textId="77777777" w:rsidR="00C70B0B" w:rsidRDefault="00000000">
      <w:r>
        <w:t xml:space="preserve">               RODOVIAS</w:t>
      </w:r>
    </w:p>
    <w:p w14:paraId="7CA8B0EC" w14:textId="77777777" w:rsidR="00C70B0B" w:rsidRDefault="00000000">
      <w:r>
        <w:t xml:space="preserve">               Estradas e Pontes</w:t>
      </w:r>
    </w:p>
    <w:p w14:paraId="6E9835A8" w14:textId="77777777" w:rsidR="00C70B0B" w:rsidRDefault="00000000">
      <w:r>
        <w:t>.82.1          Pessoal Variavel</w:t>
      </w:r>
    </w:p>
    <w:p w14:paraId="604F6BD6" w14:textId="77777777" w:rsidR="00C70B0B" w:rsidRDefault="00000000">
      <w:r>
        <w:lastRenderedPageBreak/>
        <w:t xml:space="preserve">               25 - Diaristas e Zeladores......  270.000,00          270.000,00</w:t>
      </w:r>
    </w:p>
    <w:p w14:paraId="61E8C9AE" w14:textId="77777777" w:rsidR="00C70B0B" w:rsidRDefault="00000000">
      <w:r>
        <w:t>.82.3          Material de Consumo</w:t>
      </w:r>
    </w:p>
    <w:p w14:paraId="3A8E095A" w14:textId="77777777" w:rsidR="00C70B0B" w:rsidRDefault="00000000">
      <w:r>
        <w:t xml:space="preserve">               26 - Despesas de construção e con-</w:t>
      </w:r>
    </w:p>
    <w:p w14:paraId="7609A62C" w14:textId="77777777" w:rsidR="00C70B0B" w:rsidRDefault="00000000">
      <w:r>
        <w:t xml:space="preserve">               servação, custeio de máquinas ro-</w:t>
      </w:r>
    </w:p>
    <w:p w14:paraId="6B38D613" w14:textId="77777777" w:rsidR="00C70B0B" w:rsidRDefault="00000000">
      <w:r>
        <w:t xml:space="preserve">               doviarias e veículos.............  20.000,00          20.000,00          290.000,00</w:t>
      </w:r>
    </w:p>
    <w:p w14:paraId="7E798CE9" w14:textId="77777777" w:rsidR="00C70B0B" w:rsidRDefault="00000000">
      <w:r>
        <w:t xml:space="preserve">               TOTAL DOS SERVIÇOS DE UTILIDADE PÚBLICA                                 320.000,00</w:t>
      </w:r>
    </w:p>
    <w:p w14:paraId="181FCA25" w14:textId="77777777" w:rsidR="00C70B0B" w:rsidRDefault="00C70B0B"/>
    <w:p w14:paraId="169ABEE4" w14:textId="77777777" w:rsidR="00C70B0B" w:rsidRDefault="00000000">
      <w:r>
        <w:t>.9             ENCARGOS DIVERSOS</w:t>
      </w:r>
    </w:p>
    <w:p w14:paraId="4999F550" w14:textId="77777777" w:rsidR="00C70B0B" w:rsidRDefault="00000000">
      <w:r>
        <w:t>.99            DIVERSOS</w:t>
      </w:r>
    </w:p>
    <w:p w14:paraId="3264D8A7" w14:textId="77777777" w:rsidR="00C70B0B" w:rsidRDefault="00000000">
      <w:r>
        <w:t>.99.2          Material Permanente</w:t>
      </w:r>
    </w:p>
    <w:p w14:paraId="61D8494B" w14:textId="77777777" w:rsidR="00C70B0B" w:rsidRDefault="00000000">
      <w:r>
        <w:t xml:space="preserve">               27 - Moveis e Utensilios para a ins-</w:t>
      </w:r>
    </w:p>
    <w:p w14:paraId="4180BF27" w14:textId="77777777" w:rsidR="00C70B0B" w:rsidRDefault="00000000">
      <w:r>
        <w:t xml:space="preserve">                    talação geral da Prefeitura...40.000,00          40.000,00</w:t>
      </w:r>
    </w:p>
    <w:p w14:paraId="03320D25" w14:textId="77777777" w:rsidR="00C70B0B" w:rsidRDefault="00000000">
      <w:r>
        <w:t>.99.3          Material de Consumo</w:t>
      </w:r>
    </w:p>
    <w:p w14:paraId="322EECFB" w14:textId="77777777" w:rsidR="00C70B0B" w:rsidRDefault="00000000">
      <w:r>
        <w:t xml:space="preserve">               28 - Material de expediente pêa</w:t>
      </w:r>
    </w:p>
    <w:p w14:paraId="4D4616ED" w14:textId="77777777" w:rsidR="00C70B0B" w:rsidRDefault="00000000">
      <w:r>
        <w:t xml:space="preserve">                    Prefeitura em geral.........  40.000,00          40.000,00</w:t>
      </w:r>
    </w:p>
    <w:p w14:paraId="14EA665B" w14:textId="77777777" w:rsidR="00C70B0B" w:rsidRDefault="00000000">
      <w:r>
        <w:t>.99.4          Despesas Diversas (Ser. Eleit.)  16.160,00</w:t>
      </w:r>
    </w:p>
    <w:p w14:paraId="7F6565E1" w14:textId="77777777" w:rsidR="00C70B0B" w:rsidRDefault="00000000">
      <w:r>
        <w:t xml:space="preserve">               30 - Despesas administrativas.:</w:t>
      </w:r>
    </w:p>
    <w:p w14:paraId="70026B1C" w14:textId="77777777" w:rsidR="00C70B0B" w:rsidRDefault="00000000">
      <w:r>
        <w:t xml:space="preserve">               10% sobre a arrecadação efedu-</w:t>
      </w:r>
    </w:p>
    <w:p w14:paraId="27D41379" w14:textId="77777777" w:rsidR="00C70B0B" w:rsidRDefault="00000000">
      <w:r>
        <w:br w:type="page"/>
      </w:r>
    </w:p>
    <w:p w14:paraId="0DFBDE01" w14:textId="77777777" w:rsidR="00C70B0B" w:rsidRDefault="00000000">
      <w:r>
        <w:lastRenderedPageBreak/>
        <w:t>CÓDIGO          DESIGNAÇÃO DA DESPESA          PARCIAL          SUB TOTAL          TOTAL</w:t>
      </w:r>
    </w:p>
    <w:p w14:paraId="12808610" w14:textId="77777777" w:rsidR="00C70B0B" w:rsidRDefault="00000000">
      <w:r>
        <w:t>ERAL</w:t>
      </w:r>
    </w:p>
    <w:p w14:paraId="67A3C20B" w14:textId="77777777" w:rsidR="00C70B0B" w:rsidRDefault="00C70B0B"/>
    <w:p w14:paraId="1057FC9C" w14:textId="77777777" w:rsidR="00C70B0B" w:rsidRDefault="00000000">
      <w:r>
        <w:t xml:space="preserve">                31 - Despesas não previstas     98.489,50        247.199,70       327.199,70</w:t>
      </w:r>
    </w:p>
    <w:p w14:paraId="1A82B3A2" w14:textId="77777777" w:rsidR="00C70B0B" w:rsidRDefault="00000000">
      <w:r>
        <w:t xml:space="preserve">                TOTAL DE ENCARGOS DIVERSOS                                        327.199,70</w:t>
      </w:r>
    </w:p>
    <w:p w14:paraId="233201DB" w14:textId="77777777" w:rsidR="00C70B0B" w:rsidRDefault="00000000">
      <w:r>
        <w:t xml:space="preserve">                TOTAL DA DESPESA ORÇAMENTÁRIA....                               1.640.000,00</w:t>
      </w:r>
    </w:p>
    <w:p w14:paraId="507DE448" w14:textId="77777777" w:rsidR="00C70B0B" w:rsidRDefault="00000000">
      <w:r>
        <w:t>Art. 3º - A presente lei entrará em vigor na data de sua publicação re-</w:t>
      </w:r>
    </w:p>
    <w:p w14:paraId="08AB8111" w14:textId="77777777" w:rsidR="00C70B0B" w:rsidRDefault="00000000">
      <w:r>
        <w:t xml:space="preserve">          vogadas as disposições em contrário.</w:t>
      </w:r>
    </w:p>
    <w:p w14:paraId="368313A9" w14:textId="77777777" w:rsidR="00C70B0B" w:rsidRDefault="00C70B0B"/>
    <w:p w14:paraId="5D9613DC" w14:textId="77777777" w:rsidR="00C70B0B" w:rsidRDefault="00000000">
      <w:r>
        <w:t>GABINETE DO PREFEITO MUNICIPAL DE CONSTANTINA em 21 de Dezembro de 1.959.</w:t>
      </w:r>
    </w:p>
    <w:p w14:paraId="6184B41D" w14:textId="77777777" w:rsidR="00C70B0B" w:rsidRDefault="00C70B0B"/>
    <w:p w14:paraId="3AFEAA88" w14:textId="77777777" w:rsidR="00C70B0B" w:rsidRDefault="00000000">
      <w:r>
        <w:t xml:space="preserve">                    ___________________________________</w:t>
      </w:r>
    </w:p>
    <w:p w14:paraId="56E0EFC2" w14:textId="77777777" w:rsidR="00C70B0B" w:rsidRDefault="00000000">
      <w:r>
        <w:t xml:space="preserve">                         Selcio de Araujo e Silva</w:t>
      </w:r>
    </w:p>
    <w:p w14:paraId="0E5AC2D7" w14:textId="77777777" w:rsidR="00C70B0B" w:rsidRDefault="00000000">
      <w:r>
        <w:t xml:space="preserve">                                Prefeito</w:t>
      </w:r>
    </w:p>
    <w:sectPr w:rsidR="00C70B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813661">
    <w:abstractNumId w:val="8"/>
  </w:num>
  <w:num w:numId="2" w16cid:durableId="254943922">
    <w:abstractNumId w:val="6"/>
  </w:num>
  <w:num w:numId="3" w16cid:durableId="1225989739">
    <w:abstractNumId w:val="5"/>
  </w:num>
  <w:num w:numId="4" w16cid:durableId="1287345284">
    <w:abstractNumId w:val="4"/>
  </w:num>
  <w:num w:numId="5" w16cid:durableId="664554203">
    <w:abstractNumId w:val="7"/>
  </w:num>
  <w:num w:numId="6" w16cid:durableId="833448515">
    <w:abstractNumId w:val="3"/>
  </w:num>
  <w:num w:numId="7" w16cid:durableId="326786128">
    <w:abstractNumId w:val="2"/>
  </w:num>
  <w:num w:numId="8" w16cid:durableId="938299659">
    <w:abstractNumId w:val="1"/>
  </w:num>
  <w:num w:numId="9" w16cid:durableId="9101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279FF"/>
    <w:rsid w:val="00AA1D8D"/>
    <w:rsid w:val="00B47730"/>
    <w:rsid w:val="00C70B0B"/>
    <w:rsid w:val="00C94F4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BA12C"/>
  <w14:defaultImageDpi w14:val="300"/>
  <w15:docId w15:val="{1744768E-23F3-49EF-9367-B81ED09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1366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2026-05-30T17:59:00Z</dcterms:modified>
  <cp:category/>
</cp:coreProperties>
</file>