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A8FC2" w14:textId="77777777" w:rsidR="00A262E0" w:rsidRDefault="00000000">
      <w:pPr>
        <w:pStyle w:val="Ttulo1"/>
        <w:jc w:val="center"/>
      </w:pPr>
      <w:r>
        <w:t>Lei 05 - 1959</w:t>
      </w:r>
    </w:p>
    <w:p w14:paraId="11C9D5A7" w14:textId="77777777" w:rsidR="00A262E0" w:rsidRDefault="00000000">
      <w:r>
        <w:t>ESTADO DO RIO GRANDE DO SUL</w:t>
      </w:r>
    </w:p>
    <w:p w14:paraId="071628C9" w14:textId="77777777" w:rsidR="00A262E0" w:rsidRDefault="00A262E0"/>
    <w:p w14:paraId="78275493" w14:textId="77777777" w:rsidR="00A262E0" w:rsidRDefault="00000000">
      <w:r>
        <w:t>PREFEITURA MUNICIPAL DE CONSTANTINA</w:t>
      </w:r>
    </w:p>
    <w:p w14:paraId="17E47607" w14:textId="77777777" w:rsidR="00A262E0" w:rsidRDefault="00A262E0"/>
    <w:p w14:paraId="3290B04D" w14:textId="77777777" w:rsidR="00A262E0" w:rsidRDefault="00000000">
      <w:r>
        <w:t>LEI MUNICIPAL Nº 5, DE 26 DE NOVEMBRO DE 1.959.</w:t>
      </w:r>
    </w:p>
    <w:p w14:paraId="73C857EE" w14:textId="77777777" w:rsidR="00A262E0" w:rsidRDefault="00A262E0"/>
    <w:p w14:paraId="246979B0" w14:textId="53F56478" w:rsidR="00A262E0" w:rsidRDefault="00000000">
      <w:r>
        <w:t xml:space="preserve">Cria a </w:t>
      </w:r>
      <w:proofErr w:type="spellStart"/>
      <w:r>
        <w:t>função</w:t>
      </w:r>
      <w:proofErr w:type="spellEnd"/>
      <w:r>
        <w:t xml:space="preserve"> </w:t>
      </w:r>
      <w:proofErr w:type="spellStart"/>
      <w:r>
        <w:t>gratificada</w:t>
      </w:r>
      <w:proofErr w:type="spellEnd"/>
      <w:r>
        <w:t xml:space="preserve"> de</w:t>
      </w:r>
      <w:r w:rsidR="00655F2E">
        <w:t xml:space="preserve"> </w:t>
      </w:r>
      <w:r>
        <w:t xml:space="preserve">TESOUREIRO DO MUNICÍPIO, </w:t>
      </w:r>
      <w:proofErr w:type="spellStart"/>
      <w:r>
        <w:t>fixa</w:t>
      </w:r>
      <w:proofErr w:type="spellEnd"/>
      <w:r>
        <w:t xml:space="preserve"> </w:t>
      </w:r>
      <w:proofErr w:type="spellStart"/>
      <w:r>
        <w:t>gratificação</w:t>
      </w:r>
      <w:proofErr w:type="spellEnd"/>
      <w:r>
        <w:t xml:space="preserve"> e dá outras providências.</w:t>
      </w:r>
    </w:p>
    <w:p w14:paraId="7D6E1AB1" w14:textId="77777777" w:rsidR="00A262E0" w:rsidRDefault="00A262E0"/>
    <w:p w14:paraId="0402FCA1" w14:textId="77777777" w:rsidR="00A262E0" w:rsidRDefault="00000000">
      <w:r>
        <w:t>SELCIO DE ARAUJO E SILVA, PREFEITO MUNICIPAL DE CONSTANTINA.</w:t>
      </w:r>
    </w:p>
    <w:p w14:paraId="01A25794" w14:textId="77777777" w:rsidR="00A262E0" w:rsidRDefault="00000000">
      <w:r>
        <w:t>FAÇO SABER, em cumprimento ao disposto no art. 49, Inc.II, da</w:t>
      </w:r>
    </w:p>
    <w:p w14:paraId="4C0666E3" w14:textId="77777777" w:rsidR="00A262E0" w:rsidRDefault="00000000">
      <w:r>
        <w:t>LEI ORGÂNICA DO MUNICÍPIO, que a Câmara Municipal aprovou e eu</w:t>
      </w:r>
    </w:p>
    <w:p w14:paraId="2CA5ED0E" w14:textId="77777777" w:rsidR="00A262E0" w:rsidRDefault="00000000">
      <w:r>
        <w:t>sanciono e promulgo a seguinte</w:t>
      </w:r>
    </w:p>
    <w:p w14:paraId="7484082D" w14:textId="77777777" w:rsidR="00A262E0" w:rsidRDefault="00A262E0"/>
    <w:p w14:paraId="083A9B3D" w14:textId="77777777" w:rsidR="00A262E0" w:rsidRDefault="00000000">
      <w:r>
        <w:t>L E I:</w:t>
      </w:r>
    </w:p>
    <w:p w14:paraId="4B62346C" w14:textId="77777777" w:rsidR="00A262E0" w:rsidRDefault="00A262E0"/>
    <w:p w14:paraId="1181F518" w14:textId="77777777" w:rsidR="00A262E0" w:rsidRDefault="00000000">
      <w:r>
        <w:t>Art. 1º - É criada a função gratificada de TESOUREIRO DO MUNI-</w:t>
      </w:r>
    </w:p>
    <w:p w14:paraId="41A455BD" w14:textId="77777777" w:rsidR="00A262E0" w:rsidRDefault="00000000">
      <w:r>
        <w:t>CÍPIO.</w:t>
      </w:r>
    </w:p>
    <w:p w14:paraId="5879FA17" w14:textId="77777777" w:rsidR="00A262E0" w:rsidRDefault="00000000">
      <w:r>
        <w:t>Art. 2º - A gratificação do Tesoureiro do Município é fixada em</w:t>
      </w:r>
    </w:p>
    <w:p w14:paraId="5A7C3AAA" w14:textId="77777777" w:rsidR="00A262E0" w:rsidRDefault="00000000">
      <w:r>
        <w:t>dois mil cruzeiros (cr$ 2.000,00) mensais.</w:t>
      </w:r>
    </w:p>
    <w:p w14:paraId="6AE384B1" w14:textId="77777777" w:rsidR="00A262E0" w:rsidRDefault="00000000">
      <w:r>
        <w:t>Art. 3º - As funções de Tesoureiro do Município são as de guarde</w:t>
      </w:r>
    </w:p>
    <w:p w14:paraId="35665A96" w14:textId="77777777" w:rsidR="00A262E0" w:rsidRDefault="00000000">
      <w:r>
        <w:t>e custódia dos dinheiros públicos municipais bem como</w:t>
      </w:r>
    </w:p>
    <w:p w14:paraId="32ADEFB4" w14:textId="77777777" w:rsidR="00A262E0" w:rsidRDefault="00000000">
      <w:r>
        <w:t>as de quaisquér outros valores e documentos que, porven-</w:t>
      </w:r>
    </w:p>
    <w:p w14:paraId="55D1A39B" w14:textId="77777777" w:rsidR="00A262E0" w:rsidRDefault="00000000">
      <w:r>
        <w:t>tura, lhes forem confiados por quem de direito.</w:t>
      </w:r>
    </w:p>
    <w:p w14:paraId="667E5BA1" w14:textId="77777777" w:rsidR="00A262E0" w:rsidRDefault="00000000">
      <w:r>
        <w:lastRenderedPageBreak/>
        <w:t>Art. 4º - A presente lei entrará em vigor na data de sua publica-</w:t>
      </w:r>
    </w:p>
    <w:p w14:paraId="188E2607" w14:textId="77777777" w:rsidR="00A262E0" w:rsidRDefault="00000000">
      <w:r>
        <w:t>ção, revogadas as disposições em contrário.</w:t>
      </w:r>
    </w:p>
    <w:p w14:paraId="20559BA8" w14:textId="77777777" w:rsidR="00A262E0" w:rsidRDefault="00A262E0"/>
    <w:p w14:paraId="0F414FF4" w14:textId="77777777" w:rsidR="00A262E0" w:rsidRDefault="00000000">
      <w:r>
        <w:t>GABINTE DO PREFEITO MUNICIPAL DE CONSTANTINA, em 26 de novembro</w:t>
      </w:r>
    </w:p>
    <w:p w14:paraId="57A507E6" w14:textId="77777777" w:rsidR="00A262E0" w:rsidRDefault="00000000">
      <w:r>
        <w:t>de 1.959.</w:t>
      </w:r>
    </w:p>
    <w:p w14:paraId="712CEE99" w14:textId="77777777" w:rsidR="00A262E0" w:rsidRDefault="00A262E0"/>
    <w:p w14:paraId="63CA60EF" w14:textId="77777777" w:rsidR="00A262E0" w:rsidRDefault="00000000">
      <w:r>
        <w:t>_______________________________________________</w:t>
      </w:r>
    </w:p>
    <w:p w14:paraId="65F5ACAE" w14:textId="77777777" w:rsidR="00A262E0" w:rsidRDefault="00A262E0"/>
    <w:p w14:paraId="1CEE72B8" w14:textId="77777777" w:rsidR="00A262E0" w:rsidRDefault="00000000">
      <w:r>
        <w:t>SELCIO DE ARAUJO ESILVA</w:t>
      </w:r>
    </w:p>
    <w:p w14:paraId="02B3B8B7" w14:textId="77777777" w:rsidR="00A262E0" w:rsidRDefault="00000000">
      <w:r>
        <w:t>PREFEITO.</w:t>
      </w:r>
    </w:p>
    <w:p w14:paraId="43C1FCFA" w14:textId="77777777" w:rsidR="00A262E0" w:rsidRDefault="00A262E0"/>
    <w:p w14:paraId="0412DB04" w14:textId="77777777" w:rsidR="00A262E0" w:rsidRDefault="00000000">
      <w:r>
        <w:t>REGISTRE-SE e PUBLIQUE-SE.</w:t>
      </w:r>
    </w:p>
    <w:p w14:paraId="6268EAEA" w14:textId="77777777" w:rsidR="00A262E0" w:rsidRDefault="00000000">
      <w:r>
        <w:t>Em, 26/11/ 59.</w:t>
      </w:r>
    </w:p>
    <w:p w14:paraId="6E08F144" w14:textId="77777777" w:rsidR="00A262E0" w:rsidRDefault="00A262E0"/>
    <w:p w14:paraId="681CAADF" w14:textId="77777777" w:rsidR="00A262E0" w:rsidRDefault="00000000">
      <w:r>
        <w:t>___________________________</w:t>
      </w:r>
    </w:p>
    <w:p w14:paraId="2ED41FE1" w14:textId="77777777" w:rsidR="00A262E0" w:rsidRDefault="00000000">
      <w:r>
        <w:t>- SECRETÁRIO DESIGNADO -</w:t>
      </w:r>
    </w:p>
    <w:sectPr w:rsidR="00A262E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9705272">
    <w:abstractNumId w:val="8"/>
  </w:num>
  <w:num w:numId="2" w16cid:durableId="456264864">
    <w:abstractNumId w:val="6"/>
  </w:num>
  <w:num w:numId="3" w16cid:durableId="373163362">
    <w:abstractNumId w:val="5"/>
  </w:num>
  <w:num w:numId="4" w16cid:durableId="1448084393">
    <w:abstractNumId w:val="4"/>
  </w:num>
  <w:num w:numId="5" w16cid:durableId="1812676094">
    <w:abstractNumId w:val="7"/>
  </w:num>
  <w:num w:numId="6" w16cid:durableId="1580945670">
    <w:abstractNumId w:val="3"/>
  </w:num>
  <w:num w:numId="7" w16cid:durableId="1006979883">
    <w:abstractNumId w:val="2"/>
  </w:num>
  <w:num w:numId="8" w16cid:durableId="1790274087">
    <w:abstractNumId w:val="1"/>
  </w:num>
  <w:num w:numId="9" w16cid:durableId="733159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55F2E"/>
    <w:rsid w:val="00A262E0"/>
    <w:rsid w:val="00AA1D8D"/>
    <w:rsid w:val="00B47730"/>
    <w:rsid w:val="00CB0664"/>
    <w:rsid w:val="00ED778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4899EC"/>
  <w14:defaultImageDpi w14:val="300"/>
  <w15:docId w15:val="{1C1EDAD3-282C-47E4-A166-D5A6CDC8E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Fabricio</cp:lastModifiedBy>
  <cp:revision>2</cp:revision>
  <dcterms:created xsi:type="dcterms:W3CDTF">2013-12-23T23:15:00Z</dcterms:created>
  <dcterms:modified xsi:type="dcterms:W3CDTF">2026-05-30T17:54:00Z</dcterms:modified>
  <cp:category/>
</cp:coreProperties>
</file>